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4EE" w:rsidRDefault="00472A5D">
      <w:pPr>
        <w:autoSpaceDE w:val="0"/>
        <w:autoSpaceDN w:val="0"/>
        <w:spacing w:after="318" w:line="234" w:lineRule="exact"/>
        <w:ind w:left="2660"/>
        <w:rPr>
          <w:lang w:eastAsia="zh-CN"/>
        </w:rPr>
      </w:pPr>
      <w:r>
        <w:rPr>
          <w:rFonts w:ascii="FangSong" w:eastAsia="FangSong" w:hAnsi="FangSong"/>
          <w:color w:val="000000"/>
          <w:spacing w:val="-14"/>
          <w:sz w:val="19"/>
          <w:lang w:eastAsia="zh-CN"/>
        </w:rPr>
        <w:t>第十二届全国大学生机械创新设计大赛第</w:t>
      </w:r>
      <w:r>
        <w:rPr>
          <w:rFonts w:ascii="FangSong" w:eastAsia="FangSong" w:hAnsi="FangSong"/>
          <w:color w:val="000000"/>
          <w:spacing w:val="-14"/>
          <w:sz w:val="19"/>
          <w:lang w:eastAsia="zh-CN"/>
        </w:rPr>
        <w:t xml:space="preserve"> 1 </w:t>
      </w:r>
      <w:proofErr w:type="gramStart"/>
      <w:r>
        <w:rPr>
          <w:rFonts w:ascii="FangSong" w:eastAsia="FangSong" w:hAnsi="FangSong"/>
          <w:color w:val="000000"/>
          <w:spacing w:val="-14"/>
          <w:sz w:val="19"/>
          <w:lang w:eastAsia="zh-CN"/>
        </w:rPr>
        <w:t>号通知</w:t>
      </w:r>
      <w:proofErr w:type="gramEnd"/>
      <w:r>
        <w:rPr>
          <w:noProof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882650</wp:posOffset>
            </wp:positionH>
            <wp:positionV relativeFrom="page">
              <wp:posOffset>726440</wp:posOffset>
            </wp:positionV>
            <wp:extent cx="5796280" cy="10159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96280" cy="1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35" w:type="dxa"/>
        <w:tblLayout w:type="fixed"/>
        <w:tblLook w:val="04A0" w:firstRow="1" w:lastRow="0" w:firstColumn="1" w:lastColumn="0" w:noHBand="0" w:noVBand="1"/>
      </w:tblPr>
      <w:tblGrid>
        <w:gridCol w:w="3860"/>
        <w:gridCol w:w="5280"/>
      </w:tblGrid>
      <w:tr w:rsidR="00E264EE">
        <w:trPr>
          <w:trHeight w:hRule="exact" w:val="374"/>
        </w:trPr>
        <w:tc>
          <w:tcPr>
            <w:tcW w:w="3860" w:type="dxa"/>
            <w:tcMar>
              <w:left w:w="0" w:type="dxa"/>
              <w:right w:w="0" w:type="dxa"/>
            </w:tcMar>
          </w:tcPr>
          <w:p w:rsidR="00E264EE" w:rsidRDefault="00472A5D">
            <w:pPr>
              <w:autoSpaceDE w:val="0"/>
              <w:autoSpaceDN w:val="0"/>
              <w:spacing w:before="38" w:after="0" w:line="234" w:lineRule="exact"/>
              <w:ind w:left="38"/>
            </w:pPr>
            <w:r>
              <w:rPr>
                <w:rFonts w:ascii="FangSong" w:eastAsia="FangSong" w:hAnsi="FangSong"/>
                <w:color w:val="000000"/>
                <w:sz w:val="21"/>
              </w:rPr>
              <w:t>附件一</w:t>
            </w:r>
          </w:p>
        </w:tc>
        <w:tc>
          <w:tcPr>
            <w:tcW w:w="5280" w:type="dxa"/>
            <w:tcMar>
              <w:left w:w="0" w:type="dxa"/>
              <w:right w:w="0" w:type="dxa"/>
            </w:tcMar>
          </w:tcPr>
          <w:p w:rsidR="00E264EE" w:rsidRDefault="00E264EE">
            <w:pPr>
              <w:autoSpaceDE w:val="0"/>
              <w:autoSpaceDN w:val="0"/>
              <w:spacing w:after="0" w:line="18" w:lineRule="exact"/>
            </w:pPr>
          </w:p>
          <w:tbl>
            <w:tblPr>
              <w:tblW w:w="0" w:type="auto"/>
              <w:tblInd w:w="2437" w:type="dxa"/>
              <w:tblLayout w:type="fixed"/>
              <w:tblLook w:val="04A0" w:firstRow="1" w:lastRow="0" w:firstColumn="1" w:lastColumn="0" w:noHBand="0" w:noVBand="1"/>
            </w:tblPr>
            <w:tblGrid>
              <w:gridCol w:w="766"/>
              <w:gridCol w:w="1020"/>
              <w:gridCol w:w="1020"/>
            </w:tblGrid>
            <w:tr w:rsidR="00E264EE">
              <w:trPr>
                <w:trHeight w:hRule="exact" w:val="304"/>
              </w:trPr>
              <w:tc>
                <w:tcPr>
                  <w:tcW w:w="7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E264EE" w:rsidRDefault="00472A5D">
                  <w:pPr>
                    <w:autoSpaceDE w:val="0"/>
                    <w:autoSpaceDN w:val="0"/>
                    <w:spacing w:before="38" w:after="0" w:line="266" w:lineRule="exact"/>
                    <w:ind w:left="102"/>
                  </w:pPr>
                  <w:r>
                    <w:rPr>
                      <w:rFonts w:ascii="FangSong" w:eastAsia="FangSong" w:hAnsi="FangSong"/>
                      <w:color w:val="000000"/>
                      <w:sz w:val="24"/>
                    </w:rPr>
                    <w:t>编号</w:t>
                  </w:r>
                </w:p>
              </w:tc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E264EE" w:rsidRDefault="00E264EE"/>
              </w:tc>
              <w:tc>
                <w:tcPr>
                  <w:tcW w:w="10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0" w:type="dxa"/>
                    <w:right w:w="0" w:type="dxa"/>
                  </w:tcMar>
                </w:tcPr>
                <w:p w:rsidR="00E264EE" w:rsidRDefault="00E264EE"/>
              </w:tc>
            </w:tr>
          </w:tbl>
          <w:p w:rsidR="00E264EE" w:rsidRDefault="00E264EE">
            <w:pPr>
              <w:autoSpaceDE w:val="0"/>
              <w:autoSpaceDN w:val="0"/>
              <w:spacing w:after="0" w:line="14" w:lineRule="exact"/>
            </w:pPr>
          </w:p>
        </w:tc>
      </w:tr>
    </w:tbl>
    <w:p w:rsidR="00E264EE" w:rsidRDefault="00472A5D">
      <w:pPr>
        <w:autoSpaceDE w:val="0"/>
        <w:autoSpaceDN w:val="0"/>
        <w:spacing w:before="376" w:after="418" w:line="334" w:lineRule="exact"/>
        <w:ind w:left="860"/>
        <w:rPr>
          <w:lang w:eastAsia="zh-CN"/>
        </w:rPr>
      </w:pPr>
      <w:bookmarkStart w:id="0" w:name="_GoBack"/>
      <w:r>
        <w:rPr>
          <w:rFonts w:ascii="黑体" w:eastAsia="黑体" w:hAnsi="黑体"/>
          <w:color w:val="000000"/>
          <w:sz w:val="30"/>
          <w:lang w:eastAsia="zh-CN"/>
        </w:rPr>
        <w:t>第十二届全国大学生机械创新设计大赛常规赛作品报名表</w:t>
      </w:r>
      <w:bookmarkEnd w:id="0"/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456"/>
        <w:gridCol w:w="950"/>
        <w:gridCol w:w="1032"/>
        <w:gridCol w:w="476"/>
        <w:gridCol w:w="774"/>
        <w:gridCol w:w="1398"/>
        <w:gridCol w:w="796"/>
        <w:gridCol w:w="1226"/>
        <w:gridCol w:w="450"/>
        <w:gridCol w:w="334"/>
        <w:gridCol w:w="1320"/>
      </w:tblGrid>
      <w:tr w:rsidR="00E264EE">
        <w:trPr>
          <w:trHeight w:hRule="exact" w:val="464"/>
        </w:trPr>
        <w:tc>
          <w:tcPr>
            <w:tcW w:w="2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4EE" w:rsidRDefault="00472A5D">
            <w:pPr>
              <w:autoSpaceDE w:val="0"/>
              <w:autoSpaceDN w:val="0"/>
              <w:spacing w:before="110" w:after="0" w:line="266" w:lineRule="exact"/>
              <w:ind w:left="490"/>
            </w:pPr>
            <w:proofErr w:type="spellStart"/>
            <w:r>
              <w:rPr>
                <w:rFonts w:ascii="FangSong" w:eastAsia="FangSong" w:hAnsi="FangSong"/>
                <w:color w:val="000000"/>
                <w:sz w:val="24"/>
              </w:rPr>
              <w:t>参赛作品名称</w:t>
            </w:r>
            <w:proofErr w:type="spellEnd"/>
          </w:p>
        </w:tc>
        <w:tc>
          <w:tcPr>
            <w:tcW w:w="67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264EE" w:rsidRDefault="00E264EE"/>
        </w:tc>
      </w:tr>
      <w:tr w:rsidR="00E264EE">
        <w:trPr>
          <w:trHeight w:hRule="exact" w:val="634"/>
        </w:trPr>
        <w:tc>
          <w:tcPr>
            <w:tcW w:w="2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4EE" w:rsidRDefault="00472A5D">
            <w:pPr>
              <w:autoSpaceDE w:val="0"/>
              <w:autoSpaceDN w:val="0"/>
              <w:spacing w:before="192" w:after="0" w:line="266" w:lineRule="exact"/>
              <w:ind w:left="730"/>
            </w:pPr>
            <w:r>
              <w:rPr>
                <w:rFonts w:ascii="FangSong" w:eastAsia="FangSong" w:hAnsi="FangSong"/>
                <w:color w:val="000000"/>
                <w:sz w:val="24"/>
              </w:rPr>
              <w:t>作品类别</w:t>
            </w:r>
          </w:p>
        </w:tc>
        <w:tc>
          <w:tcPr>
            <w:tcW w:w="3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4EE" w:rsidRDefault="00472A5D">
            <w:pPr>
              <w:autoSpaceDE w:val="0"/>
              <w:autoSpaceDN w:val="0"/>
              <w:spacing w:after="0" w:line="308" w:lineRule="exact"/>
              <w:ind w:left="42"/>
              <w:rPr>
                <w:lang w:eastAsia="zh-CN"/>
              </w:rPr>
            </w:pPr>
            <w:r>
              <w:rPr>
                <w:rFonts w:ascii="FangSong" w:eastAsia="FangSong" w:hAnsi="FangSong"/>
                <w:color w:val="000000"/>
                <w:sz w:val="24"/>
                <w:lang w:eastAsia="zh-CN"/>
              </w:rPr>
              <w:t>水产品初加工</w:t>
            </w:r>
            <w:r>
              <w:rPr>
                <w:rFonts w:ascii="FangSong" w:eastAsia="FangSong" w:hAnsi="FangSong"/>
                <w:color w:val="000000"/>
                <w:sz w:val="24"/>
                <w:lang w:eastAsia="zh-CN"/>
              </w:rPr>
              <w:t xml:space="preserve">□ </w:t>
            </w:r>
            <w:r>
              <w:rPr>
                <w:rFonts w:ascii="FangSong" w:eastAsia="FangSong" w:hAnsi="FangSong"/>
                <w:color w:val="000000"/>
                <w:sz w:val="24"/>
                <w:lang w:eastAsia="zh-CN"/>
              </w:rPr>
              <w:t>叶菜洁净化</w:t>
            </w:r>
            <w:r>
              <w:rPr>
                <w:rFonts w:ascii="FangSong" w:eastAsia="FangSong" w:hAnsi="FangSong"/>
                <w:color w:val="000000"/>
                <w:sz w:val="24"/>
                <w:lang w:eastAsia="zh-CN"/>
              </w:rPr>
              <w:t xml:space="preserve">□ </w:t>
            </w:r>
            <w:r>
              <w:rPr>
                <w:rFonts w:ascii="FangSong" w:eastAsia="FangSong" w:hAnsi="FangSong"/>
                <w:color w:val="000000"/>
                <w:sz w:val="24"/>
                <w:lang w:eastAsia="zh-CN"/>
              </w:rPr>
              <w:t>仿生蝴蝶</w:t>
            </w:r>
            <w:r>
              <w:rPr>
                <w:rFonts w:ascii="FangSong" w:eastAsia="FangSong" w:hAnsi="FangSong"/>
                <w:color w:val="000000"/>
                <w:sz w:val="24"/>
                <w:lang w:eastAsia="zh-CN"/>
              </w:rPr>
              <w:t>□</w:t>
            </w:r>
          </w:p>
        </w:tc>
        <w:tc>
          <w:tcPr>
            <w:tcW w:w="3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264EE" w:rsidRDefault="00472A5D">
            <w:pPr>
              <w:autoSpaceDE w:val="0"/>
              <w:autoSpaceDN w:val="0"/>
              <w:spacing w:before="192" w:after="0" w:line="266" w:lineRule="exact"/>
              <w:ind w:left="100"/>
              <w:rPr>
                <w:lang w:eastAsia="zh-CN"/>
              </w:rPr>
            </w:pPr>
            <w:r>
              <w:rPr>
                <w:rFonts w:ascii="FangSong" w:eastAsia="FangSong" w:hAnsi="FangSong"/>
                <w:color w:val="000000"/>
                <w:sz w:val="24"/>
                <w:lang w:eastAsia="zh-CN"/>
              </w:rPr>
              <w:t>是否</w:t>
            </w:r>
            <w:proofErr w:type="gramStart"/>
            <w:r>
              <w:rPr>
                <w:rFonts w:ascii="FangSong" w:eastAsia="FangSong" w:hAnsi="FangSong"/>
                <w:color w:val="000000"/>
                <w:sz w:val="24"/>
                <w:lang w:eastAsia="zh-CN"/>
              </w:rPr>
              <w:t>属慧鱼组</w:t>
            </w:r>
            <w:proofErr w:type="gramEnd"/>
            <w:r>
              <w:rPr>
                <w:rFonts w:ascii="FangSong" w:eastAsia="FangSong" w:hAnsi="FangSong"/>
                <w:color w:val="000000"/>
                <w:sz w:val="24"/>
                <w:lang w:eastAsia="zh-CN"/>
              </w:rPr>
              <w:t>：是</w:t>
            </w:r>
            <w:r>
              <w:rPr>
                <w:rFonts w:ascii="FangSong" w:eastAsia="FangSong" w:hAnsi="FangSong"/>
                <w:color w:val="000000"/>
                <w:sz w:val="24"/>
                <w:lang w:eastAsia="zh-CN"/>
              </w:rPr>
              <w:t>□/</w:t>
            </w:r>
            <w:r>
              <w:rPr>
                <w:rFonts w:ascii="FangSong" w:eastAsia="FangSong" w:hAnsi="FangSong"/>
                <w:color w:val="000000"/>
                <w:sz w:val="24"/>
                <w:lang w:eastAsia="zh-CN"/>
              </w:rPr>
              <w:t>否</w:t>
            </w:r>
            <w:r>
              <w:rPr>
                <w:rFonts w:ascii="FangSong" w:eastAsia="FangSong" w:hAnsi="FangSong"/>
                <w:color w:val="000000"/>
                <w:sz w:val="24"/>
                <w:lang w:eastAsia="zh-CN"/>
              </w:rPr>
              <w:t>□</w:t>
            </w:r>
          </w:p>
        </w:tc>
      </w:tr>
      <w:tr w:rsidR="00E264EE">
        <w:trPr>
          <w:trHeight w:hRule="exact" w:val="464"/>
        </w:trPr>
        <w:tc>
          <w:tcPr>
            <w:tcW w:w="1406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4EE" w:rsidRDefault="00472A5D">
            <w:pPr>
              <w:autoSpaceDE w:val="0"/>
              <w:autoSpaceDN w:val="0"/>
              <w:spacing w:before="108" w:after="0" w:line="268" w:lineRule="exact"/>
              <w:ind w:left="216"/>
            </w:pPr>
            <w:proofErr w:type="spellStart"/>
            <w:r>
              <w:rPr>
                <w:rFonts w:ascii="FangSong" w:eastAsia="FangSong" w:hAnsi="FangSong"/>
                <w:color w:val="000000"/>
                <w:sz w:val="24"/>
              </w:rPr>
              <w:t>所在学校</w:t>
            </w:r>
            <w:proofErr w:type="spellEnd"/>
          </w:p>
        </w:tc>
        <w:tc>
          <w:tcPr>
            <w:tcW w:w="4476" w:type="dxa"/>
            <w:gridSpan w:val="5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4EE" w:rsidRDefault="00E264EE"/>
        </w:tc>
        <w:tc>
          <w:tcPr>
            <w:tcW w:w="1676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4EE" w:rsidRDefault="00472A5D">
            <w:pPr>
              <w:autoSpaceDE w:val="0"/>
              <w:autoSpaceDN w:val="0"/>
              <w:spacing w:before="108" w:after="0" w:line="268" w:lineRule="exact"/>
              <w:ind w:left="100"/>
            </w:pPr>
            <w:r>
              <w:rPr>
                <w:rFonts w:ascii="FangSong" w:eastAsia="FangSong" w:hAnsi="FangSong"/>
                <w:color w:val="000000"/>
                <w:sz w:val="24"/>
              </w:rPr>
              <w:t>邮政编码</w:t>
            </w:r>
          </w:p>
        </w:tc>
        <w:tc>
          <w:tcPr>
            <w:tcW w:w="1654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264EE" w:rsidRDefault="00E264EE"/>
        </w:tc>
      </w:tr>
      <w:tr w:rsidR="00E264EE">
        <w:trPr>
          <w:trHeight w:hRule="exact" w:val="466"/>
        </w:trPr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4EE" w:rsidRDefault="00472A5D">
            <w:pPr>
              <w:autoSpaceDE w:val="0"/>
              <w:autoSpaceDN w:val="0"/>
              <w:spacing w:before="108" w:after="0" w:line="266" w:lineRule="exact"/>
              <w:ind w:left="336"/>
            </w:pPr>
            <w:r>
              <w:rPr>
                <w:rFonts w:ascii="FangSong" w:eastAsia="FangSong" w:hAnsi="FangSong"/>
                <w:color w:val="000000"/>
                <w:sz w:val="24"/>
              </w:rPr>
              <w:t>联系人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4EE" w:rsidRDefault="00E264EE"/>
        </w:tc>
        <w:tc>
          <w:tcPr>
            <w:tcW w:w="2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4EE" w:rsidRDefault="00472A5D">
            <w:pPr>
              <w:autoSpaceDE w:val="0"/>
              <w:autoSpaceDN w:val="0"/>
              <w:spacing w:before="108" w:after="0" w:line="266" w:lineRule="exact"/>
              <w:ind w:left="638"/>
            </w:pPr>
            <w:r>
              <w:rPr>
                <w:rFonts w:ascii="FangSong" w:eastAsia="FangSong" w:hAnsi="FangSong"/>
                <w:color w:val="000000"/>
                <w:sz w:val="24"/>
              </w:rPr>
              <w:t>联系人通讯地址</w:t>
            </w:r>
          </w:p>
        </w:tc>
        <w:tc>
          <w:tcPr>
            <w:tcW w:w="3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264EE" w:rsidRDefault="00E264EE"/>
        </w:tc>
      </w:tr>
      <w:tr w:rsidR="00E264EE">
        <w:trPr>
          <w:trHeight w:hRule="exact" w:val="464"/>
        </w:trPr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4EE" w:rsidRDefault="00472A5D">
            <w:pPr>
              <w:autoSpaceDE w:val="0"/>
              <w:autoSpaceDN w:val="0"/>
              <w:spacing w:before="108" w:after="0" w:line="266" w:lineRule="exact"/>
              <w:ind w:left="336"/>
            </w:pPr>
            <w:r>
              <w:rPr>
                <w:rFonts w:ascii="FangSong" w:eastAsia="FangSong" w:hAnsi="FangSong"/>
                <w:color w:val="000000"/>
                <w:sz w:val="24"/>
              </w:rPr>
              <w:t>电话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4EE" w:rsidRDefault="00E264EE"/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4EE" w:rsidRDefault="00472A5D">
            <w:pPr>
              <w:autoSpaceDE w:val="0"/>
              <w:autoSpaceDN w:val="0"/>
              <w:spacing w:before="108" w:after="0" w:line="266" w:lineRule="exact"/>
              <w:ind w:left="104"/>
            </w:pPr>
            <w:r>
              <w:rPr>
                <w:rFonts w:ascii="FangSong" w:eastAsia="FangSong" w:hAnsi="FangSong"/>
                <w:color w:val="000000"/>
                <w:sz w:val="24"/>
              </w:rPr>
              <w:t>手机</w:t>
            </w:r>
          </w:p>
        </w:tc>
        <w:tc>
          <w:tcPr>
            <w:tcW w:w="2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4EE" w:rsidRDefault="00E264EE"/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4EE" w:rsidRDefault="00472A5D">
            <w:pPr>
              <w:autoSpaceDE w:val="0"/>
              <w:autoSpaceDN w:val="0"/>
              <w:spacing w:before="132" w:after="0" w:line="240" w:lineRule="exact"/>
              <w:ind w:left="100"/>
            </w:pPr>
            <w:r>
              <w:rPr>
                <w:rFonts w:ascii="Times New Roman" w:eastAsia="Times New Roman" w:hAnsi="Times New Roman"/>
                <w:color w:val="000000"/>
                <w:spacing w:val="-12"/>
                <w:sz w:val="24"/>
              </w:rPr>
              <w:t xml:space="preserve">Email </w:t>
            </w:r>
          </w:p>
        </w:tc>
        <w:tc>
          <w:tcPr>
            <w:tcW w:w="2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264EE" w:rsidRDefault="00E264EE"/>
        </w:tc>
      </w:tr>
      <w:tr w:rsidR="00E264EE">
        <w:trPr>
          <w:trHeight w:hRule="exact" w:val="464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4EE" w:rsidRDefault="00472A5D">
            <w:pPr>
              <w:autoSpaceDE w:val="0"/>
              <w:autoSpaceDN w:val="0"/>
              <w:spacing w:before="870" w:after="0" w:line="324" w:lineRule="exact"/>
              <w:ind w:left="102" w:right="48"/>
              <w:jc w:val="both"/>
            </w:pPr>
            <w:r>
              <w:rPr>
                <w:rFonts w:ascii="FangSong" w:eastAsia="FangSong" w:hAnsi="FangSong"/>
                <w:color w:val="000000"/>
                <w:sz w:val="24"/>
              </w:rPr>
              <w:t>参</w:t>
            </w:r>
            <w:r>
              <w:rPr>
                <w:rFonts w:ascii="FangSong" w:eastAsia="FangSong" w:hAnsi="FangSong"/>
                <w:color w:val="000000"/>
                <w:sz w:val="24"/>
              </w:rPr>
              <w:t xml:space="preserve"> </w:t>
            </w:r>
            <w:r>
              <w:br/>
            </w:r>
            <w:r>
              <w:rPr>
                <w:rFonts w:ascii="FangSong" w:eastAsia="FangSong" w:hAnsi="FangSong"/>
                <w:color w:val="000000"/>
                <w:sz w:val="24"/>
              </w:rPr>
              <w:t>赛</w:t>
            </w:r>
            <w:r>
              <w:rPr>
                <w:rFonts w:ascii="FangSong" w:eastAsia="FangSong" w:hAnsi="FangSong"/>
                <w:color w:val="000000"/>
                <w:sz w:val="24"/>
              </w:rPr>
              <w:t xml:space="preserve"> </w:t>
            </w:r>
            <w:r>
              <w:br/>
            </w:r>
            <w:r>
              <w:rPr>
                <w:rFonts w:ascii="FangSong" w:eastAsia="FangSong" w:hAnsi="FangSong"/>
                <w:color w:val="000000"/>
                <w:sz w:val="24"/>
              </w:rPr>
              <w:t>者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4EE" w:rsidRDefault="00E264EE"/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4EE" w:rsidRDefault="00472A5D">
            <w:pPr>
              <w:autoSpaceDE w:val="0"/>
              <w:autoSpaceDN w:val="0"/>
              <w:spacing w:before="106" w:after="0" w:line="266" w:lineRule="exact"/>
              <w:ind w:left="508"/>
            </w:pPr>
            <w:r>
              <w:rPr>
                <w:rFonts w:ascii="FangSong" w:eastAsia="FangSong" w:hAnsi="FangSong"/>
                <w:color w:val="000000"/>
                <w:sz w:val="24"/>
              </w:rPr>
              <w:t>姓名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4EE" w:rsidRDefault="00472A5D">
            <w:pPr>
              <w:autoSpaceDE w:val="0"/>
              <w:autoSpaceDN w:val="0"/>
              <w:spacing w:before="106" w:after="0" w:line="266" w:lineRule="exact"/>
              <w:ind w:left="142"/>
            </w:pPr>
            <w:r>
              <w:rPr>
                <w:rFonts w:ascii="FangSong" w:eastAsia="FangSong" w:hAnsi="FangSong"/>
                <w:color w:val="000000"/>
                <w:sz w:val="24"/>
              </w:rPr>
              <w:t>性别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264EE" w:rsidRDefault="00472A5D">
            <w:pPr>
              <w:autoSpaceDE w:val="0"/>
              <w:autoSpaceDN w:val="0"/>
              <w:spacing w:before="106" w:after="0" w:line="266" w:lineRule="exact"/>
              <w:ind w:left="450"/>
            </w:pPr>
            <w:r>
              <w:rPr>
                <w:rFonts w:ascii="FangSong" w:eastAsia="FangSong" w:hAnsi="FangSong"/>
                <w:color w:val="000000"/>
                <w:sz w:val="24"/>
              </w:rPr>
              <w:t>班级</w:t>
            </w:r>
          </w:p>
        </w:tc>
        <w:tc>
          <w:tcPr>
            <w:tcW w:w="2806" w:type="dxa"/>
            <w:gridSpan w:val="4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264EE" w:rsidRDefault="00472A5D">
            <w:pPr>
              <w:autoSpaceDE w:val="0"/>
              <w:autoSpaceDN w:val="0"/>
              <w:spacing w:before="106" w:after="0" w:line="266" w:lineRule="exact"/>
              <w:ind w:left="916"/>
            </w:pPr>
            <w:r>
              <w:rPr>
                <w:rFonts w:ascii="FangSong" w:eastAsia="FangSong" w:hAnsi="FangSong"/>
                <w:color w:val="000000"/>
                <w:sz w:val="24"/>
              </w:rPr>
              <w:t>所学专业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264EE" w:rsidRDefault="00472A5D">
            <w:pPr>
              <w:autoSpaceDE w:val="0"/>
              <w:autoSpaceDN w:val="0"/>
              <w:spacing w:before="106" w:after="0" w:line="266" w:lineRule="exact"/>
              <w:ind w:left="414"/>
            </w:pPr>
            <w:r>
              <w:rPr>
                <w:rFonts w:ascii="FangSong" w:eastAsia="FangSong" w:hAnsi="FangSong"/>
                <w:color w:val="000000"/>
                <w:sz w:val="24"/>
              </w:rPr>
              <w:t>签名</w:t>
            </w:r>
          </w:p>
        </w:tc>
      </w:tr>
      <w:tr w:rsidR="00E264EE">
        <w:trPr>
          <w:trHeight w:hRule="exact" w:val="462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4EE" w:rsidRDefault="00E264EE"/>
        </w:tc>
        <w:tc>
          <w:tcPr>
            <w:tcW w:w="95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4EE" w:rsidRDefault="00472A5D">
            <w:pPr>
              <w:autoSpaceDE w:val="0"/>
              <w:autoSpaceDN w:val="0"/>
              <w:spacing w:before="132" w:after="0" w:line="240" w:lineRule="exact"/>
              <w:ind w:left="408"/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  <w:t xml:space="preserve">1 </w:t>
            </w:r>
          </w:p>
        </w:tc>
        <w:tc>
          <w:tcPr>
            <w:tcW w:w="1508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4EE" w:rsidRDefault="00E264EE"/>
        </w:tc>
        <w:tc>
          <w:tcPr>
            <w:tcW w:w="77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4EE" w:rsidRDefault="00E264EE"/>
        </w:tc>
        <w:tc>
          <w:tcPr>
            <w:tcW w:w="139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264EE" w:rsidRDefault="00E264EE"/>
        </w:tc>
        <w:tc>
          <w:tcPr>
            <w:tcW w:w="2806" w:type="dxa"/>
            <w:gridSpan w:val="4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264EE" w:rsidRDefault="00E264EE"/>
        </w:tc>
        <w:tc>
          <w:tcPr>
            <w:tcW w:w="132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264EE" w:rsidRDefault="00E264EE"/>
        </w:tc>
      </w:tr>
      <w:tr w:rsidR="00E264EE">
        <w:trPr>
          <w:trHeight w:hRule="exact" w:val="466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4EE" w:rsidRDefault="00E264EE"/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4EE" w:rsidRDefault="00472A5D">
            <w:pPr>
              <w:autoSpaceDE w:val="0"/>
              <w:autoSpaceDN w:val="0"/>
              <w:spacing w:before="132" w:after="0" w:line="240" w:lineRule="exact"/>
              <w:ind w:left="408"/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  <w:t xml:space="preserve">2 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4EE" w:rsidRDefault="00E264EE"/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4EE" w:rsidRDefault="00E264EE"/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264EE" w:rsidRDefault="00E264EE"/>
        </w:tc>
        <w:tc>
          <w:tcPr>
            <w:tcW w:w="2806" w:type="dxa"/>
            <w:gridSpan w:val="4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264EE" w:rsidRDefault="00E264EE"/>
        </w:tc>
        <w:tc>
          <w:tcPr>
            <w:tcW w:w="132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264EE" w:rsidRDefault="00E264EE"/>
        </w:tc>
      </w:tr>
      <w:tr w:rsidR="00E264EE">
        <w:trPr>
          <w:trHeight w:hRule="exact" w:val="464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4EE" w:rsidRDefault="00E264EE"/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4EE" w:rsidRDefault="00472A5D">
            <w:pPr>
              <w:autoSpaceDE w:val="0"/>
              <w:autoSpaceDN w:val="0"/>
              <w:spacing w:before="132" w:after="0" w:line="240" w:lineRule="exact"/>
              <w:ind w:left="408"/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  <w:t xml:space="preserve">3 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4EE" w:rsidRDefault="00E264EE"/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4EE" w:rsidRDefault="00E264EE"/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264EE" w:rsidRDefault="00E264EE"/>
        </w:tc>
        <w:tc>
          <w:tcPr>
            <w:tcW w:w="2806" w:type="dxa"/>
            <w:gridSpan w:val="4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264EE" w:rsidRDefault="00E264EE"/>
        </w:tc>
        <w:tc>
          <w:tcPr>
            <w:tcW w:w="132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264EE" w:rsidRDefault="00E264EE"/>
        </w:tc>
      </w:tr>
      <w:tr w:rsidR="00E264EE">
        <w:trPr>
          <w:trHeight w:hRule="exact" w:val="464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4EE" w:rsidRDefault="00E264EE"/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4EE" w:rsidRDefault="00472A5D">
            <w:pPr>
              <w:autoSpaceDE w:val="0"/>
              <w:autoSpaceDN w:val="0"/>
              <w:spacing w:before="130" w:after="0" w:line="240" w:lineRule="exact"/>
              <w:ind w:left="408"/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  <w:t xml:space="preserve">4 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4EE" w:rsidRDefault="00E264EE"/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4EE" w:rsidRDefault="00E264EE"/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264EE" w:rsidRDefault="00E264EE"/>
        </w:tc>
        <w:tc>
          <w:tcPr>
            <w:tcW w:w="2806" w:type="dxa"/>
            <w:gridSpan w:val="4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264EE" w:rsidRDefault="00E264EE"/>
        </w:tc>
        <w:tc>
          <w:tcPr>
            <w:tcW w:w="132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264EE" w:rsidRDefault="00E264EE"/>
        </w:tc>
      </w:tr>
      <w:tr w:rsidR="00E264EE">
        <w:trPr>
          <w:trHeight w:hRule="exact" w:val="462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4EE" w:rsidRDefault="00E264EE"/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4EE" w:rsidRDefault="00472A5D">
            <w:pPr>
              <w:autoSpaceDE w:val="0"/>
              <w:autoSpaceDN w:val="0"/>
              <w:spacing w:before="130" w:after="0" w:line="240" w:lineRule="exact"/>
              <w:ind w:left="408"/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  <w:t xml:space="preserve">5 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4EE" w:rsidRDefault="00E264EE"/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4EE" w:rsidRDefault="00E264EE"/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264EE" w:rsidRDefault="00E264EE"/>
        </w:tc>
        <w:tc>
          <w:tcPr>
            <w:tcW w:w="2806" w:type="dxa"/>
            <w:gridSpan w:val="4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264EE" w:rsidRDefault="00E264EE"/>
        </w:tc>
        <w:tc>
          <w:tcPr>
            <w:tcW w:w="132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264EE" w:rsidRDefault="00E264EE"/>
        </w:tc>
      </w:tr>
      <w:tr w:rsidR="00E264EE">
        <w:trPr>
          <w:trHeight w:hRule="exact" w:val="466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4EE" w:rsidRDefault="00472A5D">
            <w:pPr>
              <w:autoSpaceDE w:val="0"/>
              <w:autoSpaceDN w:val="0"/>
              <w:spacing w:before="28" w:after="0" w:line="320" w:lineRule="exact"/>
              <w:ind w:left="102" w:right="48"/>
              <w:jc w:val="both"/>
            </w:pPr>
            <w:r>
              <w:rPr>
                <w:rFonts w:ascii="FangSong" w:eastAsia="FangSong" w:hAnsi="FangSong"/>
                <w:color w:val="000000"/>
                <w:sz w:val="24"/>
              </w:rPr>
              <w:t>指</w:t>
            </w:r>
            <w:r>
              <w:rPr>
                <w:rFonts w:ascii="FangSong" w:eastAsia="FangSong" w:hAnsi="FangSong"/>
                <w:color w:val="000000"/>
                <w:sz w:val="24"/>
              </w:rPr>
              <w:t xml:space="preserve"> </w:t>
            </w:r>
            <w:r>
              <w:br/>
            </w:r>
            <w:r>
              <w:rPr>
                <w:rFonts w:ascii="FangSong" w:eastAsia="FangSong" w:hAnsi="FangSong"/>
                <w:color w:val="000000"/>
                <w:sz w:val="24"/>
              </w:rPr>
              <w:t>导</w:t>
            </w:r>
            <w:r>
              <w:rPr>
                <w:rFonts w:ascii="FangSong" w:eastAsia="FangSong" w:hAnsi="FangSong"/>
                <w:color w:val="000000"/>
                <w:sz w:val="24"/>
              </w:rPr>
              <w:t xml:space="preserve"> </w:t>
            </w:r>
            <w:r>
              <w:br/>
            </w:r>
            <w:r>
              <w:rPr>
                <w:rFonts w:ascii="FangSong" w:eastAsia="FangSong" w:hAnsi="FangSong"/>
                <w:color w:val="000000"/>
                <w:sz w:val="24"/>
              </w:rPr>
              <w:t>教</w:t>
            </w:r>
            <w:r>
              <w:rPr>
                <w:rFonts w:ascii="FangSong" w:eastAsia="FangSong" w:hAnsi="FangSong"/>
                <w:color w:val="000000"/>
                <w:sz w:val="24"/>
              </w:rPr>
              <w:t xml:space="preserve"> </w:t>
            </w:r>
            <w:r>
              <w:br/>
            </w:r>
            <w:r>
              <w:rPr>
                <w:rFonts w:ascii="FangSong" w:eastAsia="FangSong" w:hAnsi="FangSong"/>
                <w:color w:val="000000"/>
                <w:sz w:val="24"/>
              </w:rPr>
              <w:t>师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4EE" w:rsidRDefault="00E264EE"/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4EE" w:rsidRDefault="00472A5D">
            <w:pPr>
              <w:autoSpaceDE w:val="0"/>
              <w:autoSpaceDN w:val="0"/>
              <w:spacing w:before="110" w:after="0" w:line="266" w:lineRule="exact"/>
              <w:ind w:left="508"/>
            </w:pPr>
            <w:r>
              <w:rPr>
                <w:rFonts w:ascii="FangSong" w:eastAsia="FangSong" w:hAnsi="FangSong"/>
                <w:color w:val="000000"/>
                <w:sz w:val="24"/>
              </w:rPr>
              <w:t>姓名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4EE" w:rsidRDefault="00472A5D">
            <w:pPr>
              <w:autoSpaceDE w:val="0"/>
              <w:autoSpaceDN w:val="0"/>
              <w:spacing w:before="110" w:after="0" w:line="266" w:lineRule="exact"/>
              <w:ind w:left="142"/>
            </w:pPr>
            <w:r>
              <w:rPr>
                <w:rFonts w:ascii="FangSong" w:eastAsia="FangSong" w:hAnsi="FangSong"/>
                <w:color w:val="000000"/>
                <w:sz w:val="24"/>
              </w:rPr>
              <w:t>性别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264EE" w:rsidRDefault="00472A5D">
            <w:pPr>
              <w:autoSpaceDE w:val="0"/>
              <w:autoSpaceDN w:val="0"/>
              <w:spacing w:before="110" w:after="0" w:line="266" w:lineRule="exact"/>
              <w:ind w:left="450"/>
            </w:pPr>
            <w:r>
              <w:rPr>
                <w:rFonts w:ascii="FangSong" w:eastAsia="FangSong" w:hAnsi="FangSong"/>
                <w:color w:val="000000"/>
                <w:sz w:val="24"/>
              </w:rPr>
              <w:t>职称</w:t>
            </w:r>
          </w:p>
        </w:tc>
        <w:tc>
          <w:tcPr>
            <w:tcW w:w="2806" w:type="dxa"/>
            <w:gridSpan w:val="4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264EE" w:rsidRDefault="00472A5D">
            <w:pPr>
              <w:autoSpaceDE w:val="0"/>
              <w:autoSpaceDN w:val="0"/>
              <w:spacing w:before="110" w:after="0" w:line="266" w:lineRule="exact"/>
              <w:ind w:left="1156"/>
            </w:pPr>
            <w:r>
              <w:rPr>
                <w:rFonts w:ascii="FangSong" w:eastAsia="FangSong" w:hAnsi="FangSong"/>
                <w:color w:val="000000"/>
                <w:sz w:val="24"/>
              </w:rPr>
              <w:t>专业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264EE" w:rsidRDefault="00472A5D">
            <w:pPr>
              <w:autoSpaceDE w:val="0"/>
              <w:autoSpaceDN w:val="0"/>
              <w:spacing w:before="110" w:after="0" w:line="266" w:lineRule="exact"/>
              <w:ind w:left="414"/>
            </w:pPr>
            <w:r>
              <w:rPr>
                <w:rFonts w:ascii="FangSong" w:eastAsia="FangSong" w:hAnsi="FangSong"/>
                <w:color w:val="000000"/>
                <w:sz w:val="24"/>
              </w:rPr>
              <w:t>签名</w:t>
            </w:r>
          </w:p>
        </w:tc>
      </w:tr>
      <w:tr w:rsidR="00E264EE">
        <w:trPr>
          <w:trHeight w:hRule="exact" w:val="464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4EE" w:rsidRDefault="00E264EE"/>
        </w:tc>
        <w:tc>
          <w:tcPr>
            <w:tcW w:w="95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4EE" w:rsidRDefault="00472A5D">
            <w:pPr>
              <w:autoSpaceDE w:val="0"/>
              <w:autoSpaceDN w:val="0"/>
              <w:spacing w:before="134" w:after="0" w:line="240" w:lineRule="exact"/>
              <w:ind w:left="408"/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  <w:t xml:space="preserve">1 </w:t>
            </w:r>
          </w:p>
        </w:tc>
        <w:tc>
          <w:tcPr>
            <w:tcW w:w="1508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4EE" w:rsidRDefault="00E264EE"/>
        </w:tc>
        <w:tc>
          <w:tcPr>
            <w:tcW w:w="77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4EE" w:rsidRDefault="00E264EE"/>
        </w:tc>
        <w:tc>
          <w:tcPr>
            <w:tcW w:w="139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264EE" w:rsidRDefault="00E264EE"/>
        </w:tc>
        <w:tc>
          <w:tcPr>
            <w:tcW w:w="2806" w:type="dxa"/>
            <w:gridSpan w:val="4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264EE" w:rsidRDefault="00E264EE"/>
        </w:tc>
        <w:tc>
          <w:tcPr>
            <w:tcW w:w="132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264EE" w:rsidRDefault="00E264EE"/>
        </w:tc>
      </w:tr>
      <w:tr w:rsidR="00E264EE">
        <w:trPr>
          <w:trHeight w:hRule="exact" w:val="464"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4EE" w:rsidRDefault="00E264EE"/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4EE" w:rsidRDefault="00472A5D">
            <w:pPr>
              <w:autoSpaceDE w:val="0"/>
              <w:autoSpaceDN w:val="0"/>
              <w:spacing w:before="132" w:after="0" w:line="240" w:lineRule="exact"/>
              <w:ind w:left="408"/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</w:rPr>
              <w:t xml:space="preserve">2 </w:t>
            </w:r>
          </w:p>
        </w:tc>
        <w:tc>
          <w:tcPr>
            <w:tcW w:w="1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4EE" w:rsidRDefault="00E264EE"/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4EE" w:rsidRDefault="00E264EE"/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264EE" w:rsidRDefault="00E264EE"/>
        </w:tc>
        <w:tc>
          <w:tcPr>
            <w:tcW w:w="2806" w:type="dxa"/>
            <w:gridSpan w:val="4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264EE" w:rsidRDefault="00E264EE"/>
        </w:tc>
        <w:tc>
          <w:tcPr>
            <w:tcW w:w="132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264EE" w:rsidRDefault="00E264EE"/>
        </w:tc>
      </w:tr>
      <w:tr w:rsidR="00E264EE">
        <w:trPr>
          <w:trHeight w:hRule="exact" w:val="5004"/>
        </w:trPr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4EE" w:rsidRDefault="00472A5D">
            <w:pPr>
              <w:autoSpaceDE w:val="0"/>
              <w:autoSpaceDN w:val="0"/>
              <w:spacing w:before="1908" w:after="0" w:line="240" w:lineRule="exact"/>
              <w:ind w:left="102"/>
              <w:rPr>
                <w:lang w:eastAsia="zh-CN"/>
              </w:rPr>
            </w:pPr>
            <w:r>
              <w:rPr>
                <w:rFonts w:ascii="FangSong" w:eastAsia="FangSong" w:hAnsi="FangSong"/>
                <w:color w:val="000000"/>
                <w:spacing w:val="-13"/>
                <w:sz w:val="24"/>
                <w:lang w:eastAsia="zh-CN"/>
              </w:rPr>
              <w:t>作</w:t>
            </w:r>
            <w:r>
              <w:rPr>
                <w:rFonts w:ascii="FangSong" w:eastAsia="FangSong" w:hAnsi="FangSong"/>
                <w:color w:val="000000"/>
                <w:spacing w:val="-13"/>
                <w:sz w:val="24"/>
                <w:lang w:eastAsia="zh-CN"/>
              </w:rPr>
              <w:t xml:space="preserve"> </w:t>
            </w:r>
            <w:r>
              <w:rPr>
                <w:rFonts w:ascii="FangSong" w:eastAsia="FangSong" w:hAnsi="FangSong"/>
                <w:color w:val="000000"/>
                <w:spacing w:val="-13"/>
                <w:sz w:val="24"/>
                <w:lang w:eastAsia="zh-CN"/>
              </w:rPr>
              <w:t>品</w:t>
            </w:r>
            <w:r>
              <w:rPr>
                <w:rFonts w:ascii="FangSong" w:eastAsia="FangSong" w:hAnsi="FangSong"/>
                <w:color w:val="000000"/>
                <w:spacing w:val="-13"/>
                <w:sz w:val="24"/>
                <w:lang w:eastAsia="zh-CN"/>
              </w:rPr>
              <w:t xml:space="preserve"> </w:t>
            </w:r>
            <w:r>
              <w:rPr>
                <w:rFonts w:ascii="FangSong" w:eastAsia="FangSong" w:hAnsi="FangSong"/>
                <w:color w:val="000000"/>
                <w:spacing w:val="-13"/>
                <w:sz w:val="24"/>
                <w:lang w:eastAsia="zh-CN"/>
              </w:rPr>
              <w:t>内</w:t>
            </w:r>
            <w:r>
              <w:rPr>
                <w:rFonts w:ascii="FangSong" w:eastAsia="FangSong" w:hAnsi="FangSong"/>
                <w:color w:val="000000"/>
                <w:spacing w:val="-13"/>
                <w:sz w:val="24"/>
                <w:lang w:eastAsia="zh-CN"/>
              </w:rPr>
              <w:t xml:space="preserve"> </w:t>
            </w:r>
            <w:r>
              <w:rPr>
                <w:rFonts w:ascii="FangSong" w:eastAsia="FangSong" w:hAnsi="FangSong"/>
                <w:color w:val="000000"/>
                <w:spacing w:val="-13"/>
                <w:sz w:val="24"/>
                <w:lang w:eastAsia="zh-CN"/>
              </w:rPr>
              <w:t>容</w:t>
            </w:r>
          </w:p>
          <w:p w:rsidR="00E264EE" w:rsidRDefault="00472A5D">
            <w:pPr>
              <w:autoSpaceDE w:val="0"/>
              <w:autoSpaceDN w:val="0"/>
              <w:spacing w:before="30" w:after="0" w:line="308" w:lineRule="exact"/>
              <w:ind w:left="102"/>
              <w:rPr>
                <w:lang w:eastAsia="zh-CN"/>
              </w:rPr>
            </w:pPr>
            <w:r>
              <w:rPr>
                <w:rFonts w:ascii="FangSong" w:eastAsia="FangSong" w:hAnsi="FangSong"/>
                <w:color w:val="000000"/>
                <w:sz w:val="24"/>
                <w:lang w:eastAsia="zh-CN"/>
              </w:rPr>
              <w:t>简介</w:t>
            </w:r>
            <w:r>
              <w:rPr>
                <w:lang w:eastAsia="zh-CN"/>
              </w:rPr>
              <w:br/>
            </w:r>
            <w:r>
              <w:rPr>
                <w:rFonts w:ascii="FangSong" w:eastAsia="FangSong" w:hAnsi="FangSong"/>
                <w:color w:val="000000"/>
                <w:sz w:val="24"/>
                <w:lang w:eastAsia="zh-CN"/>
              </w:rPr>
              <w:t>（限</w:t>
            </w:r>
            <w:r>
              <w:rPr>
                <w:rFonts w:ascii="Times New Roman" w:eastAsia="Times New Roman" w:hAnsi="Times New Roman"/>
                <w:color w:val="000000"/>
                <w:sz w:val="24"/>
                <w:lang w:eastAsia="zh-CN"/>
              </w:rPr>
              <w:t xml:space="preserve"> 400</w:t>
            </w:r>
            <w:r>
              <w:rPr>
                <w:rFonts w:ascii="FangSong" w:eastAsia="FangSong" w:hAnsi="FangSong"/>
                <w:color w:val="000000"/>
                <w:spacing w:val="-26"/>
                <w:sz w:val="24"/>
                <w:lang w:eastAsia="zh-CN"/>
              </w:rPr>
              <w:t xml:space="preserve"> </w:t>
            </w:r>
            <w:r>
              <w:rPr>
                <w:rFonts w:ascii="FangSong" w:eastAsia="FangSong" w:hAnsi="FangSong"/>
                <w:color w:val="000000"/>
                <w:spacing w:val="-26"/>
                <w:sz w:val="24"/>
                <w:lang w:eastAsia="zh-CN"/>
              </w:rPr>
              <w:t>字</w:t>
            </w:r>
            <w:r>
              <w:rPr>
                <w:rFonts w:ascii="FangSong" w:eastAsia="FangSong" w:hAnsi="FangSong"/>
                <w:color w:val="000000"/>
                <w:spacing w:val="-26"/>
                <w:sz w:val="24"/>
                <w:lang w:eastAsia="zh-CN"/>
              </w:rPr>
              <w:t xml:space="preserve"> </w:t>
            </w:r>
            <w:r>
              <w:rPr>
                <w:rFonts w:ascii="FangSong" w:eastAsia="FangSong" w:hAnsi="FangSong"/>
                <w:color w:val="000000"/>
                <w:sz w:val="24"/>
                <w:lang w:eastAsia="zh-CN"/>
              </w:rPr>
              <w:t>以内）</w:t>
            </w:r>
          </w:p>
        </w:tc>
        <w:tc>
          <w:tcPr>
            <w:tcW w:w="78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264EE" w:rsidRDefault="00E264EE">
            <w:pPr>
              <w:rPr>
                <w:lang w:eastAsia="zh-CN"/>
              </w:rPr>
            </w:pPr>
          </w:p>
        </w:tc>
      </w:tr>
    </w:tbl>
    <w:p w:rsidR="00E264EE" w:rsidRDefault="00472A5D">
      <w:pPr>
        <w:autoSpaceDE w:val="0"/>
        <w:autoSpaceDN w:val="0"/>
        <w:spacing w:before="964" w:after="0" w:line="180" w:lineRule="exact"/>
        <w:ind w:left="4564"/>
        <w:rPr>
          <w:lang w:eastAsia="zh-CN"/>
        </w:rPr>
      </w:pPr>
      <w:r>
        <w:rPr>
          <w:rFonts w:ascii="Times New Roman" w:eastAsia="Times New Roman" w:hAnsi="Times New Roman"/>
          <w:color w:val="000000"/>
          <w:spacing w:val="-1"/>
          <w:sz w:val="18"/>
          <w:lang w:eastAsia="zh-CN"/>
        </w:rPr>
        <w:t xml:space="preserve">6 </w:t>
      </w:r>
    </w:p>
    <w:p w:rsidR="00E264EE" w:rsidRDefault="00E264EE">
      <w:pPr>
        <w:rPr>
          <w:lang w:eastAsia="zh-CN"/>
        </w:rPr>
        <w:sectPr w:rsidR="00E264EE">
          <w:pgSz w:w="11906" w:h="16838"/>
          <w:pgMar w:top="884" w:right="1320" w:bottom="994" w:left="1344" w:header="720" w:footer="720" w:gutter="0"/>
          <w:cols w:space="720" w:equalWidth="0">
            <w:col w:w="9242" w:space="0"/>
          </w:cols>
          <w:docGrid w:linePitch="360"/>
        </w:sectPr>
      </w:pPr>
    </w:p>
    <w:p w:rsidR="00E264EE" w:rsidRDefault="00472A5D">
      <w:pPr>
        <w:autoSpaceDE w:val="0"/>
        <w:autoSpaceDN w:val="0"/>
        <w:spacing w:after="302" w:line="234" w:lineRule="exact"/>
        <w:ind w:left="2660"/>
        <w:rPr>
          <w:lang w:eastAsia="zh-CN"/>
        </w:rPr>
      </w:pPr>
      <w:r>
        <w:rPr>
          <w:rFonts w:ascii="FangSong" w:eastAsia="FangSong" w:hAnsi="FangSong"/>
          <w:color w:val="000000"/>
          <w:spacing w:val="-14"/>
          <w:sz w:val="19"/>
          <w:lang w:eastAsia="zh-CN"/>
        </w:rPr>
        <w:lastRenderedPageBreak/>
        <w:t>第十二届全国大学生机械创新设计大赛第</w:t>
      </w:r>
      <w:r>
        <w:rPr>
          <w:rFonts w:ascii="FangSong" w:eastAsia="FangSong" w:hAnsi="FangSong"/>
          <w:color w:val="000000"/>
          <w:spacing w:val="-14"/>
          <w:sz w:val="19"/>
          <w:lang w:eastAsia="zh-CN"/>
        </w:rPr>
        <w:t xml:space="preserve"> 1 </w:t>
      </w:r>
      <w:proofErr w:type="gramStart"/>
      <w:r>
        <w:rPr>
          <w:rFonts w:ascii="FangSong" w:eastAsia="FangSong" w:hAnsi="FangSong"/>
          <w:color w:val="000000"/>
          <w:spacing w:val="-14"/>
          <w:sz w:val="19"/>
          <w:lang w:eastAsia="zh-CN"/>
        </w:rPr>
        <w:t>号通知</w:t>
      </w:r>
      <w:proofErr w:type="gramEnd"/>
      <w:r>
        <w:rPr>
          <w:noProof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882650</wp:posOffset>
            </wp:positionH>
            <wp:positionV relativeFrom="page">
              <wp:posOffset>726440</wp:posOffset>
            </wp:positionV>
            <wp:extent cx="5796280" cy="10159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96280" cy="1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1406"/>
        <w:gridCol w:w="2862"/>
        <w:gridCol w:w="1614"/>
        <w:gridCol w:w="3330"/>
      </w:tblGrid>
      <w:tr w:rsidR="00E264EE">
        <w:trPr>
          <w:trHeight w:hRule="exact" w:val="2128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4EE" w:rsidRDefault="00472A5D">
            <w:pPr>
              <w:autoSpaceDE w:val="0"/>
              <w:autoSpaceDN w:val="0"/>
              <w:spacing w:before="540" w:after="0" w:line="326" w:lineRule="exact"/>
              <w:ind w:left="102" w:right="102"/>
              <w:jc w:val="both"/>
              <w:rPr>
                <w:lang w:eastAsia="zh-CN"/>
              </w:rPr>
            </w:pPr>
            <w:r>
              <w:rPr>
                <w:rFonts w:ascii="FangSong" w:eastAsia="FangSong" w:hAnsi="FangSong"/>
                <w:color w:val="000000"/>
                <w:spacing w:val="-13"/>
                <w:sz w:val="24"/>
                <w:lang w:eastAsia="zh-CN"/>
              </w:rPr>
              <w:t>主</w:t>
            </w:r>
            <w:r>
              <w:rPr>
                <w:rFonts w:ascii="FangSong" w:eastAsia="FangSong" w:hAnsi="FangSong"/>
                <w:color w:val="000000"/>
                <w:spacing w:val="-13"/>
                <w:sz w:val="24"/>
                <w:lang w:eastAsia="zh-CN"/>
              </w:rPr>
              <w:t xml:space="preserve"> </w:t>
            </w:r>
            <w:r>
              <w:rPr>
                <w:rFonts w:ascii="FangSong" w:eastAsia="FangSong" w:hAnsi="FangSong"/>
                <w:color w:val="000000"/>
                <w:spacing w:val="-13"/>
                <w:sz w:val="24"/>
                <w:lang w:eastAsia="zh-CN"/>
              </w:rPr>
              <w:t>要</w:t>
            </w:r>
            <w:r>
              <w:rPr>
                <w:rFonts w:ascii="FangSong" w:eastAsia="FangSong" w:hAnsi="FangSong"/>
                <w:color w:val="000000"/>
                <w:spacing w:val="-13"/>
                <w:sz w:val="24"/>
                <w:lang w:eastAsia="zh-CN"/>
              </w:rPr>
              <w:t xml:space="preserve"> </w:t>
            </w:r>
            <w:r>
              <w:rPr>
                <w:rFonts w:ascii="FangSong" w:eastAsia="FangSong" w:hAnsi="FangSong"/>
                <w:color w:val="000000"/>
                <w:spacing w:val="-13"/>
                <w:sz w:val="24"/>
                <w:lang w:eastAsia="zh-CN"/>
              </w:rPr>
              <w:t>创</w:t>
            </w:r>
            <w:r>
              <w:rPr>
                <w:rFonts w:ascii="FangSong" w:eastAsia="FangSong" w:hAnsi="FangSong"/>
                <w:color w:val="000000"/>
                <w:spacing w:val="-13"/>
                <w:sz w:val="24"/>
                <w:lang w:eastAsia="zh-CN"/>
              </w:rPr>
              <w:t xml:space="preserve"> </w:t>
            </w:r>
            <w:r>
              <w:rPr>
                <w:rFonts w:ascii="FangSong" w:eastAsia="FangSong" w:hAnsi="FangSong"/>
                <w:color w:val="000000"/>
                <w:spacing w:val="-13"/>
                <w:sz w:val="24"/>
                <w:lang w:eastAsia="zh-CN"/>
              </w:rPr>
              <w:t>新</w:t>
            </w:r>
            <w:r>
              <w:rPr>
                <w:rFonts w:ascii="FangSong" w:eastAsia="FangSong" w:hAnsi="FangSong"/>
                <w:color w:val="000000"/>
                <w:spacing w:val="-13"/>
                <w:sz w:val="24"/>
                <w:lang w:eastAsia="zh-CN"/>
              </w:rPr>
              <w:t xml:space="preserve"> </w:t>
            </w:r>
            <w:r>
              <w:rPr>
                <w:rFonts w:ascii="FangSong" w:eastAsia="FangSong" w:hAnsi="FangSong"/>
                <w:color w:val="000000"/>
                <w:sz w:val="24"/>
                <w:lang w:eastAsia="zh-CN"/>
              </w:rPr>
              <w:t>点（限</w:t>
            </w:r>
            <w:r>
              <w:rPr>
                <w:rFonts w:ascii="Times New Roman" w:eastAsia="Times New Roman" w:hAnsi="Times New Roman"/>
                <w:color w:val="000000"/>
                <w:sz w:val="24"/>
                <w:lang w:eastAsia="zh-CN"/>
              </w:rPr>
              <w:t xml:space="preserve"> 200 </w:t>
            </w:r>
            <w:r>
              <w:rPr>
                <w:rFonts w:ascii="FangSong" w:eastAsia="FangSong" w:hAnsi="FangSong"/>
                <w:color w:val="000000"/>
                <w:sz w:val="24"/>
                <w:lang w:eastAsia="zh-CN"/>
              </w:rPr>
              <w:t>字以内）</w:t>
            </w:r>
          </w:p>
        </w:tc>
        <w:tc>
          <w:tcPr>
            <w:tcW w:w="7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264EE" w:rsidRDefault="00E264EE">
            <w:pPr>
              <w:rPr>
                <w:lang w:eastAsia="zh-CN"/>
              </w:rPr>
            </w:pPr>
          </w:p>
        </w:tc>
      </w:tr>
      <w:tr w:rsidR="00E264EE">
        <w:trPr>
          <w:trHeight w:hRule="exact" w:val="1880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4EE" w:rsidRDefault="00472A5D">
            <w:pPr>
              <w:autoSpaceDE w:val="0"/>
              <w:autoSpaceDN w:val="0"/>
              <w:spacing w:before="276" w:after="0" w:line="312" w:lineRule="exact"/>
              <w:ind w:left="102"/>
              <w:rPr>
                <w:lang w:eastAsia="zh-CN"/>
              </w:rPr>
            </w:pPr>
            <w:r>
              <w:rPr>
                <w:rFonts w:ascii="FangSong" w:eastAsia="FangSong" w:hAnsi="FangSong"/>
                <w:color w:val="000000"/>
                <w:spacing w:val="-13"/>
                <w:sz w:val="24"/>
                <w:lang w:eastAsia="zh-CN"/>
              </w:rPr>
              <w:t>推</w:t>
            </w:r>
            <w:r>
              <w:rPr>
                <w:rFonts w:ascii="FangSong" w:eastAsia="FangSong" w:hAnsi="FangSong"/>
                <w:color w:val="000000"/>
                <w:spacing w:val="-13"/>
                <w:sz w:val="24"/>
                <w:lang w:eastAsia="zh-CN"/>
              </w:rPr>
              <w:t xml:space="preserve"> </w:t>
            </w:r>
            <w:r>
              <w:rPr>
                <w:rFonts w:ascii="FangSong" w:eastAsia="FangSong" w:hAnsi="FangSong"/>
                <w:color w:val="000000"/>
                <w:spacing w:val="-13"/>
                <w:sz w:val="24"/>
                <w:lang w:eastAsia="zh-CN"/>
              </w:rPr>
              <w:t>广</w:t>
            </w:r>
            <w:r>
              <w:rPr>
                <w:rFonts w:ascii="FangSong" w:eastAsia="FangSong" w:hAnsi="FangSong"/>
                <w:color w:val="000000"/>
                <w:spacing w:val="-13"/>
                <w:sz w:val="24"/>
                <w:lang w:eastAsia="zh-CN"/>
              </w:rPr>
              <w:t xml:space="preserve"> </w:t>
            </w:r>
            <w:r>
              <w:rPr>
                <w:rFonts w:ascii="FangSong" w:eastAsia="FangSong" w:hAnsi="FangSong"/>
                <w:color w:val="000000"/>
                <w:spacing w:val="-13"/>
                <w:sz w:val="24"/>
                <w:lang w:eastAsia="zh-CN"/>
              </w:rPr>
              <w:t>应</w:t>
            </w:r>
            <w:r>
              <w:rPr>
                <w:rFonts w:ascii="FangSong" w:eastAsia="FangSong" w:hAnsi="FangSong"/>
                <w:color w:val="000000"/>
                <w:spacing w:val="-13"/>
                <w:sz w:val="24"/>
                <w:lang w:eastAsia="zh-CN"/>
              </w:rPr>
              <w:t xml:space="preserve"> </w:t>
            </w:r>
            <w:r>
              <w:rPr>
                <w:rFonts w:ascii="FangSong" w:eastAsia="FangSong" w:hAnsi="FangSong"/>
                <w:color w:val="000000"/>
                <w:spacing w:val="-13"/>
                <w:sz w:val="24"/>
                <w:lang w:eastAsia="zh-CN"/>
              </w:rPr>
              <w:t>用</w:t>
            </w:r>
            <w:r>
              <w:rPr>
                <w:rFonts w:ascii="FangSong" w:eastAsia="FangSong" w:hAnsi="FangSong"/>
                <w:color w:val="000000"/>
                <w:spacing w:val="-13"/>
                <w:sz w:val="24"/>
                <w:lang w:eastAsia="zh-CN"/>
              </w:rPr>
              <w:t xml:space="preserve"> </w:t>
            </w:r>
            <w:r>
              <w:rPr>
                <w:rFonts w:ascii="FangSong" w:eastAsia="FangSong" w:hAnsi="FangSong"/>
                <w:color w:val="000000"/>
                <w:spacing w:val="-13"/>
                <w:sz w:val="24"/>
                <w:lang w:eastAsia="zh-CN"/>
              </w:rPr>
              <w:t>价</w:t>
            </w:r>
            <w:r>
              <w:rPr>
                <w:rFonts w:ascii="FangSong" w:eastAsia="FangSong" w:hAnsi="FangSong"/>
                <w:color w:val="000000"/>
                <w:spacing w:val="-13"/>
                <w:sz w:val="24"/>
                <w:lang w:eastAsia="zh-CN"/>
              </w:rPr>
              <w:t xml:space="preserve"> </w:t>
            </w:r>
            <w:r>
              <w:rPr>
                <w:rFonts w:ascii="FangSong" w:eastAsia="FangSong" w:hAnsi="FangSong"/>
                <w:color w:val="000000"/>
                <w:spacing w:val="-13"/>
                <w:sz w:val="24"/>
                <w:lang w:eastAsia="zh-CN"/>
              </w:rPr>
              <w:t>值</w:t>
            </w:r>
            <w:r>
              <w:rPr>
                <w:rFonts w:ascii="FangSong" w:eastAsia="FangSong" w:hAnsi="FangSong"/>
                <w:color w:val="000000"/>
                <w:spacing w:val="-13"/>
                <w:sz w:val="24"/>
                <w:lang w:eastAsia="zh-CN"/>
              </w:rPr>
              <w:t xml:space="preserve"> </w:t>
            </w:r>
            <w:r>
              <w:rPr>
                <w:rFonts w:ascii="FangSong" w:eastAsia="FangSong" w:hAnsi="FangSong"/>
                <w:color w:val="000000"/>
                <w:spacing w:val="-13"/>
                <w:sz w:val="24"/>
                <w:lang w:eastAsia="zh-CN"/>
              </w:rPr>
              <w:t>（</w:t>
            </w:r>
            <w:r>
              <w:rPr>
                <w:rFonts w:ascii="FangSong" w:eastAsia="FangSong" w:hAnsi="FangSong"/>
                <w:color w:val="000000"/>
                <w:spacing w:val="-13"/>
                <w:sz w:val="24"/>
                <w:lang w:eastAsia="zh-CN"/>
              </w:rPr>
              <w:t xml:space="preserve"> </w:t>
            </w:r>
            <w:r>
              <w:rPr>
                <w:rFonts w:ascii="FangSong" w:eastAsia="FangSong" w:hAnsi="FangSong"/>
                <w:color w:val="000000"/>
                <w:spacing w:val="-13"/>
                <w:sz w:val="24"/>
                <w:lang w:eastAsia="zh-CN"/>
              </w:rPr>
              <w:t>限</w:t>
            </w:r>
          </w:p>
          <w:p w:rsidR="00E264EE" w:rsidRDefault="00472A5D">
            <w:pPr>
              <w:tabs>
                <w:tab w:val="left" w:pos="698"/>
              </w:tabs>
              <w:autoSpaceDE w:val="0"/>
              <w:autoSpaceDN w:val="0"/>
              <w:spacing w:after="0" w:line="324" w:lineRule="exact"/>
              <w:ind w:left="102"/>
              <w:rPr>
                <w:lang w:eastAsia="zh-C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eastAsia="zh-CN"/>
              </w:rPr>
              <w:t xml:space="preserve">200 </w:t>
            </w:r>
            <w:r>
              <w:rPr>
                <w:lang w:eastAsia="zh-CN"/>
              </w:rPr>
              <w:tab/>
            </w:r>
            <w:r>
              <w:rPr>
                <w:rFonts w:ascii="FangSong" w:eastAsia="FangSong" w:hAnsi="FangSong"/>
                <w:color w:val="000000"/>
                <w:sz w:val="24"/>
                <w:lang w:eastAsia="zh-CN"/>
              </w:rPr>
              <w:t>字</w:t>
            </w:r>
            <w:r>
              <w:rPr>
                <w:rFonts w:ascii="FangSong" w:eastAsia="FangSong" w:hAnsi="FangSong"/>
                <w:color w:val="000000"/>
                <w:sz w:val="24"/>
                <w:lang w:eastAsia="zh-CN"/>
              </w:rPr>
              <w:t xml:space="preserve"> </w:t>
            </w:r>
            <w:r>
              <w:rPr>
                <w:rFonts w:ascii="FangSong" w:eastAsia="FangSong" w:hAnsi="FangSong"/>
                <w:color w:val="000000"/>
                <w:sz w:val="24"/>
                <w:lang w:eastAsia="zh-CN"/>
              </w:rPr>
              <w:t>以</w:t>
            </w:r>
            <w:r>
              <w:rPr>
                <w:rFonts w:ascii="FangSong" w:eastAsia="FangSong" w:hAnsi="FangSong"/>
                <w:color w:val="000000"/>
                <w:sz w:val="24"/>
                <w:lang w:eastAsia="zh-CN"/>
              </w:rPr>
              <w:t xml:space="preserve"> </w:t>
            </w:r>
            <w:r>
              <w:rPr>
                <w:rFonts w:ascii="FangSong" w:eastAsia="FangSong" w:hAnsi="FangSong"/>
                <w:color w:val="000000"/>
                <w:sz w:val="24"/>
                <w:lang w:eastAsia="zh-CN"/>
              </w:rPr>
              <w:t>内）</w:t>
            </w:r>
          </w:p>
        </w:tc>
        <w:tc>
          <w:tcPr>
            <w:tcW w:w="7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264EE" w:rsidRDefault="00E264EE">
            <w:pPr>
              <w:rPr>
                <w:lang w:eastAsia="zh-CN"/>
              </w:rPr>
            </w:pPr>
          </w:p>
        </w:tc>
      </w:tr>
      <w:tr w:rsidR="00E264EE">
        <w:trPr>
          <w:trHeight w:hRule="exact" w:val="636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4EE" w:rsidRDefault="00472A5D">
            <w:pPr>
              <w:autoSpaceDE w:val="0"/>
              <w:autoSpaceDN w:val="0"/>
              <w:spacing w:before="196" w:after="0" w:line="266" w:lineRule="exact"/>
              <w:ind w:left="102"/>
            </w:pPr>
            <w:proofErr w:type="spellStart"/>
            <w:r>
              <w:rPr>
                <w:rFonts w:ascii="FangSong" w:eastAsia="FangSong" w:hAnsi="FangSong"/>
                <w:color w:val="000000"/>
                <w:sz w:val="24"/>
              </w:rPr>
              <w:t>制作费用</w:t>
            </w:r>
            <w:proofErr w:type="spellEnd"/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4EE" w:rsidRDefault="00472A5D">
            <w:pPr>
              <w:autoSpaceDE w:val="0"/>
              <w:autoSpaceDN w:val="0"/>
              <w:spacing w:before="196" w:after="0" w:line="240" w:lineRule="exact"/>
              <w:ind w:right="100"/>
              <w:jc w:val="right"/>
            </w:pPr>
            <w:r>
              <w:rPr>
                <w:rFonts w:ascii="FangSong" w:eastAsia="FangSong" w:hAnsi="FangSong"/>
                <w:color w:val="000000"/>
                <w:sz w:val="24"/>
              </w:rPr>
              <w:t>元。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4EE" w:rsidRDefault="00472A5D">
            <w:pPr>
              <w:autoSpaceDE w:val="0"/>
              <w:autoSpaceDN w:val="0"/>
              <w:spacing w:after="0" w:line="310" w:lineRule="exact"/>
              <w:ind w:left="106"/>
            </w:pPr>
            <w:r>
              <w:rPr>
                <w:rFonts w:ascii="FangSong" w:eastAsia="FangSong" w:hAnsi="FangSong"/>
                <w:color w:val="000000"/>
                <w:spacing w:val="-26"/>
                <w:sz w:val="24"/>
              </w:rPr>
              <w:t>是</w:t>
            </w:r>
            <w:r>
              <w:rPr>
                <w:rFonts w:ascii="FangSong" w:eastAsia="FangSong" w:hAnsi="FangSong"/>
                <w:color w:val="000000"/>
                <w:spacing w:val="-26"/>
                <w:sz w:val="24"/>
              </w:rPr>
              <w:t xml:space="preserve"> </w:t>
            </w:r>
            <w:r>
              <w:rPr>
                <w:rFonts w:ascii="FangSong" w:eastAsia="FangSong" w:hAnsi="FangSong"/>
                <w:color w:val="000000"/>
                <w:spacing w:val="-26"/>
                <w:sz w:val="24"/>
              </w:rPr>
              <w:t>否</w:t>
            </w:r>
            <w:r>
              <w:rPr>
                <w:rFonts w:ascii="FangSong" w:eastAsia="FangSong" w:hAnsi="FangSong"/>
                <w:color w:val="000000"/>
                <w:spacing w:val="-26"/>
                <w:sz w:val="24"/>
              </w:rPr>
              <w:t xml:space="preserve"> </w:t>
            </w:r>
            <w:r>
              <w:rPr>
                <w:rFonts w:ascii="FangSong" w:eastAsia="FangSong" w:hAnsi="FangSong"/>
                <w:color w:val="000000"/>
                <w:spacing w:val="-26"/>
                <w:sz w:val="24"/>
              </w:rPr>
              <w:t>已</w:t>
            </w:r>
            <w:r>
              <w:rPr>
                <w:rFonts w:ascii="FangSong" w:eastAsia="FangSong" w:hAnsi="FangSong"/>
                <w:color w:val="000000"/>
                <w:spacing w:val="-26"/>
                <w:sz w:val="24"/>
              </w:rPr>
              <w:t xml:space="preserve"> </w:t>
            </w:r>
            <w:r>
              <w:rPr>
                <w:rFonts w:ascii="FangSong" w:eastAsia="FangSong" w:hAnsi="FangSong"/>
                <w:color w:val="000000"/>
                <w:spacing w:val="-26"/>
                <w:sz w:val="24"/>
              </w:rPr>
              <w:t>申</w:t>
            </w:r>
            <w:r>
              <w:rPr>
                <w:rFonts w:ascii="FangSong" w:eastAsia="FangSong" w:hAnsi="FangSong"/>
                <w:color w:val="000000"/>
                <w:spacing w:val="-26"/>
                <w:sz w:val="24"/>
              </w:rPr>
              <w:t xml:space="preserve"> </w:t>
            </w:r>
            <w:r>
              <w:rPr>
                <w:rFonts w:ascii="FangSong" w:eastAsia="FangSong" w:hAnsi="FangSong"/>
                <w:color w:val="000000"/>
                <w:spacing w:val="-26"/>
                <w:sz w:val="24"/>
              </w:rPr>
              <w:t>请</w:t>
            </w:r>
            <w:r>
              <w:rPr>
                <w:rFonts w:ascii="FangSong" w:eastAsia="FangSong" w:hAnsi="FangSong"/>
                <w:color w:val="000000"/>
                <w:spacing w:val="-26"/>
                <w:sz w:val="24"/>
              </w:rPr>
              <w:t xml:space="preserve"> </w:t>
            </w:r>
            <w:r>
              <w:rPr>
                <w:rFonts w:ascii="FangSong" w:eastAsia="FangSong" w:hAnsi="FangSong"/>
                <w:color w:val="000000"/>
                <w:sz w:val="24"/>
              </w:rPr>
              <w:t>专利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264EE" w:rsidRDefault="00472A5D">
            <w:pPr>
              <w:autoSpaceDE w:val="0"/>
              <w:autoSpaceDN w:val="0"/>
              <w:spacing w:before="196" w:after="0" w:line="266" w:lineRule="exact"/>
              <w:ind w:left="460"/>
            </w:pPr>
            <w:r>
              <w:rPr>
                <w:rFonts w:ascii="FangSong" w:eastAsia="FangSong" w:hAnsi="FangSong"/>
                <w:color w:val="000000"/>
                <w:sz w:val="24"/>
              </w:rPr>
              <w:t>是</w:t>
            </w:r>
            <w:r>
              <w:rPr>
                <w:rFonts w:ascii="FangSong" w:eastAsia="FangSong" w:hAnsi="FangSong"/>
                <w:color w:val="000000"/>
                <w:sz w:val="24"/>
              </w:rPr>
              <w:t>□/</w:t>
            </w:r>
            <w:r>
              <w:rPr>
                <w:rFonts w:ascii="FangSong" w:eastAsia="FangSong" w:hAnsi="FangSong"/>
                <w:color w:val="000000"/>
                <w:sz w:val="24"/>
              </w:rPr>
              <w:t>否</w:t>
            </w:r>
            <w:r>
              <w:rPr>
                <w:rFonts w:ascii="FangSong" w:eastAsia="FangSong" w:hAnsi="FangSong"/>
                <w:color w:val="000000"/>
                <w:sz w:val="24"/>
              </w:rPr>
              <w:t>□</w:t>
            </w:r>
          </w:p>
        </w:tc>
      </w:tr>
      <w:tr w:rsidR="00E264EE">
        <w:trPr>
          <w:trHeight w:hRule="exact" w:val="1570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4EE" w:rsidRDefault="00472A5D">
            <w:pPr>
              <w:autoSpaceDE w:val="0"/>
              <w:autoSpaceDN w:val="0"/>
              <w:spacing w:before="662" w:after="0" w:line="266" w:lineRule="exact"/>
              <w:ind w:left="102"/>
            </w:pPr>
            <w:r>
              <w:rPr>
                <w:rFonts w:ascii="FangSong" w:eastAsia="FangSong" w:hAnsi="FangSong"/>
                <w:color w:val="000000"/>
                <w:sz w:val="24"/>
              </w:rPr>
              <w:t>参赛承诺</w:t>
            </w:r>
          </w:p>
        </w:tc>
        <w:tc>
          <w:tcPr>
            <w:tcW w:w="7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264EE" w:rsidRDefault="00472A5D">
            <w:pPr>
              <w:autoSpaceDE w:val="0"/>
              <w:autoSpaceDN w:val="0"/>
              <w:spacing w:after="0" w:line="306" w:lineRule="exact"/>
              <w:ind w:left="102" w:right="126" w:firstLine="420"/>
              <w:jc w:val="both"/>
              <w:rPr>
                <w:lang w:eastAsia="zh-CN"/>
              </w:rPr>
            </w:pPr>
            <w:r>
              <w:rPr>
                <w:rFonts w:ascii="FangSong" w:eastAsia="FangSong" w:hAnsi="FangSong"/>
                <w:color w:val="000000"/>
                <w:sz w:val="21"/>
                <w:lang w:eastAsia="zh-CN"/>
              </w:rPr>
              <w:t>本人代表本作品所有参赛者和指导教师承诺：已知晓并自愿接受本大赛章程、评审规则和评审办法；本参赛作品没有抄袭他人创意、作品和专利技术；不以任何</w:t>
            </w:r>
            <w:r>
              <w:rPr>
                <w:rFonts w:ascii="FangSong" w:eastAsia="FangSong" w:hAnsi="FangSong"/>
                <w:color w:val="000000"/>
                <w:sz w:val="21"/>
                <w:lang w:eastAsia="zh-CN"/>
              </w:rPr>
              <w:t xml:space="preserve"> </w:t>
            </w:r>
            <w:r>
              <w:rPr>
                <w:rFonts w:ascii="FangSong" w:eastAsia="FangSong" w:hAnsi="FangSong"/>
                <w:color w:val="000000"/>
                <w:sz w:val="21"/>
                <w:lang w:eastAsia="zh-CN"/>
              </w:rPr>
              <w:t>方式干扰评审委员会的工作；服从大赛组委会最终裁决。如有违反，一切后果由本</w:t>
            </w:r>
            <w:r>
              <w:rPr>
                <w:rFonts w:ascii="FangSong" w:eastAsia="FangSong" w:hAnsi="FangSong"/>
                <w:color w:val="000000"/>
                <w:sz w:val="21"/>
                <w:lang w:eastAsia="zh-CN"/>
              </w:rPr>
              <w:t xml:space="preserve"> </w:t>
            </w:r>
            <w:r>
              <w:rPr>
                <w:rFonts w:ascii="FangSong" w:eastAsia="FangSong" w:hAnsi="FangSong"/>
                <w:color w:val="000000"/>
                <w:sz w:val="21"/>
                <w:lang w:eastAsia="zh-CN"/>
              </w:rPr>
              <w:t>参赛队承担。</w:t>
            </w:r>
          </w:p>
          <w:p w:rsidR="00E264EE" w:rsidRDefault="00472A5D">
            <w:pPr>
              <w:autoSpaceDE w:val="0"/>
              <w:autoSpaceDN w:val="0"/>
              <w:spacing w:before="60" w:after="0" w:line="240" w:lineRule="exact"/>
              <w:ind w:right="3014"/>
              <w:jc w:val="right"/>
              <w:rPr>
                <w:lang w:eastAsia="zh-CN"/>
              </w:rPr>
            </w:pPr>
            <w:r>
              <w:rPr>
                <w:rFonts w:ascii="FangSong" w:eastAsia="FangSong" w:hAnsi="FangSong"/>
                <w:color w:val="000000"/>
                <w:spacing w:val="-10"/>
                <w:sz w:val="24"/>
                <w:lang w:eastAsia="zh-CN"/>
              </w:rPr>
              <w:t>指导教师（签名）：</w:t>
            </w:r>
            <w:r>
              <w:rPr>
                <w:rFonts w:ascii="FangSong" w:eastAsia="FangSong" w:hAnsi="FangSong"/>
                <w:color w:val="000000"/>
                <w:spacing w:val="-10"/>
                <w:sz w:val="24"/>
                <w:lang w:eastAsia="zh-CN"/>
              </w:rPr>
              <w:t xml:space="preserve"> </w:t>
            </w:r>
          </w:p>
        </w:tc>
      </w:tr>
      <w:tr w:rsidR="00E264EE">
        <w:trPr>
          <w:trHeight w:hRule="exact" w:val="1954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4EE" w:rsidRDefault="00472A5D">
            <w:pPr>
              <w:autoSpaceDE w:val="0"/>
              <w:autoSpaceDN w:val="0"/>
              <w:spacing w:before="550" w:after="0" w:line="402" w:lineRule="exact"/>
              <w:ind w:left="336" w:right="144"/>
            </w:pPr>
            <w:proofErr w:type="spellStart"/>
            <w:r>
              <w:rPr>
                <w:rFonts w:ascii="FangSong" w:eastAsia="FangSong" w:hAnsi="FangSong"/>
                <w:color w:val="000000"/>
                <w:sz w:val="24"/>
              </w:rPr>
              <w:t>学校推</w:t>
            </w:r>
            <w:proofErr w:type="spellEnd"/>
            <w:r>
              <w:rPr>
                <w:rFonts w:ascii="FangSong" w:eastAsia="FangSong" w:hAnsi="FangSong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FangSong" w:eastAsia="FangSong" w:hAnsi="FangSong"/>
                <w:color w:val="000000"/>
                <w:sz w:val="24"/>
              </w:rPr>
              <w:t>荐意见</w:t>
            </w:r>
            <w:proofErr w:type="spellEnd"/>
          </w:p>
        </w:tc>
        <w:tc>
          <w:tcPr>
            <w:tcW w:w="7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264EE" w:rsidRDefault="00472A5D">
            <w:pPr>
              <w:autoSpaceDE w:val="0"/>
              <w:autoSpaceDN w:val="0"/>
              <w:spacing w:before="772" w:after="0" w:line="468" w:lineRule="exact"/>
              <w:ind w:left="3368" w:hanging="2400"/>
              <w:rPr>
                <w:lang w:eastAsia="zh-CN"/>
              </w:rPr>
            </w:pPr>
            <w:r>
              <w:rPr>
                <w:rFonts w:ascii="FangSong" w:eastAsia="FangSong" w:hAnsi="FangSong"/>
                <w:color w:val="000000"/>
                <w:sz w:val="24"/>
                <w:lang w:eastAsia="zh-CN"/>
              </w:rPr>
              <w:t>负责人</w:t>
            </w:r>
            <w:r>
              <w:rPr>
                <w:rFonts w:ascii="FangSong" w:eastAsia="FangSong" w:hAnsi="FangSong"/>
                <w:color w:val="000000"/>
                <w:sz w:val="24"/>
                <w:lang w:eastAsia="zh-CN"/>
              </w:rPr>
              <w:t>___________________</w:t>
            </w:r>
            <w:r>
              <w:rPr>
                <w:rFonts w:ascii="FangSong" w:eastAsia="FangSong" w:hAnsi="FangSong"/>
                <w:color w:val="000000"/>
                <w:sz w:val="24"/>
                <w:lang w:eastAsia="zh-CN"/>
              </w:rPr>
              <w:t>（签名或盖章）（公章）年月日</w:t>
            </w:r>
          </w:p>
        </w:tc>
      </w:tr>
      <w:tr w:rsidR="00E264EE">
        <w:trPr>
          <w:trHeight w:hRule="exact" w:val="1890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4EE" w:rsidRDefault="00472A5D">
            <w:pPr>
              <w:autoSpaceDE w:val="0"/>
              <w:autoSpaceDN w:val="0"/>
              <w:spacing w:before="420" w:after="0" w:line="326" w:lineRule="exact"/>
              <w:ind w:left="144" w:right="144"/>
              <w:jc w:val="center"/>
              <w:rPr>
                <w:lang w:eastAsia="zh-CN"/>
              </w:rPr>
            </w:pPr>
            <w:r>
              <w:rPr>
                <w:rFonts w:ascii="FangSong" w:eastAsia="FangSong" w:hAnsi="FangSong"/>
                <w:color w:val="000000"/>
                <w:sz w:val="24"/>
                <w:lang w:eastAsia="zh-CN"/>
              </w:rPr>
              <w:t>赛区评审</w:t>
            </w:r>
            <w:r>
              <w:rPr>
                <w:rFonts w:ascii="FangSong" w:eastAsia="FangSong" w:hAnsi="FangSong"/>
                <w:color w:val="000000"/>
                <w:sz w:val="24"/>
                <w:lang w:eastAsia="zh-CN"/>
              </w:rPr>
              <w:t xml:space="preserve"> </w:t>
            </w:r>
            <w:r>
              <w:rPr>
                <w:rFonts w:ascii="FangSong" w:eastAsia="FangSong" w:hAnsi="FangSong"/>
                <w:color w:val="000000"/>
                <w:sz w:val="24"/>
                <w:lang w:eastAsia="zh-CN"/>
              </w:rPr>
              <w:t>结果及推</w:t>
            </w:r>
            <w:r>
              <w:rPr>
                <w:rFonts w:ascii="FangSong" w:eastAsia="FangSong" w:hAnsi="FangSong"/>
                <w:color w:val="000000"/>
                <w:sz w:val="24"/>
                <w:lang w:eastAsia="zh-CN"/>
              </w:rPr>
              <w:t xml:space="preserve"> </w:t>
            </w:r>
            <w:proofErr w:type="gramStart"/>
            <w:r>
              <w:rPr>
                <w:rFonts w:ascii="FangSong" w:eastAsia="FangSong" w:hAnsi="FangSong"/>
                <w:color w:val="000000"/>
                <w:sz w:val="24"/>
                <w:lang w:eastAsia="zh-CN"/>
              </w:rPr>
              <w:t>荐意见</w:t>
            </w:r>
            <w:proofErr w:type="gramEnd"/>
          </w:p>
        </w:tc>
        <w:tc>
          <w:tcPr>
            <w:tcW w:w="7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264EE" w:rsidRDefault="00472A5D">
            <w:pPr>
              <w:tabs>
                <w:tab w:val="left" w:pos="5048"/>
              </w:tabs>
              <w:autoSpaceDE w:val="0"/>
              <w:autoSpaceDN w:val="0"/>
              <w:spacing w:before="768" w:after="0" w:line="468" w:lineRule="exact"/>
              <w:ind w:left="1568"/>
              <w:rPr>
                <w:lang w:eastAsia="zh-CN"/>
              </w:rPr>
            </w:pPr>
            <w:r>
              <w:rPr>
                <w:rFonts w:ascii="FangSong" w:eastAsia="FangSong" w:hAnsi="FangSong"/>
                <w:color w:val="000000"/>
                <w:sz w:val="24"/>
                <w:lang w:eastAsia="zh-CN"/>
              </w:rPr>
              <w:t>赛区组委会主任</w:t>
            </w:r>
            <w:r>
              <w:rPr>
                <w:rFonts w:ascii="FangSong" w:eastAsia="FangSong" w:hAnsi="FangSong"/>
                <w:color w:val="000000"/>
                <w:sz w:val="24"/>
                <w:lang w:eastAsia="zh-CN"/>
              </w:rPr>
              <w:t>____________</w:t>
            </w:r>
            <w:r>
              <w:rPr>
                <w:rFonts w:ascii="FangSong" w:eastAsia="FangSong" w:hAnsi="FangSong"/>
                <w:color w:val="000000"/>
                <w:sz w:val="24"/>
                <w:lang w:eastAsia="zh-CN"/>
              </w:rPr>
              <w:t>（签名或盖章）</w:t>
            </w:r>
            <w:r>
              <w:rPr>
                <w:lang w:eastAsia="zh-CN"/>
              </w:rPr>
              <w:tab/>
            </w:r>
            <w:r>
              <w:rPr>
                <w:rFonts w:ascii="FangSong" w:eastAsia="FangSong" w:hAnsi="FangSong"/>
                <w:color w:val="000000"/>
                <w:sz w:val="24"/>
                <w:lang w:eastAsia="zh-CN"/>
              </w:rPr>
              <w:t>年月日</w:t>
            </w:r>
          </w:p>
        </w:tc>
      </w:tr>
      <w:tr w:rsidR="00E264EE">
        <w:trPr>
          <w:trHeight w:hRule="exact" w:val="1882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264EE" w:rsidRDefault="00472A5D">
            <w:pPr>
              <w:autoSpaceDE w:val="0"/>
              <w:autoSpaceDN w:val="0"/>
              <w:spacing w:before="274" w:after="0" w:line="414" w:lineRule="exact"/>
              <w:ind w:left="144" w:right="144"/>
              <w:jc w:val="center"/>
              <w:rPr>
                <w:lang w:eastAsia="zh-CN"/>
              </w:rPr>
            </w:pPr>
            <w:r>
              <w:rPr>
                <w:rFonts w:ascii="FangSong" w:eastAsia="FangSong" w:hAnsi="FangSong"/>
                <w:color w:val="000000"/>
                <w:sz w:val="24"/>
                <w:lang w:eastAsia="zh-CN"/>
              </w:rPr>
              <w:t>全国决赛</w:t>
            </w:r>
            <w:r>
              <w:rPr>
                <w:rFonts w:ascii="FangSong" w:eastAsia="FangSong" w:hAnsi="FangSong"/>
                <w:color w:val="000000"/>
                <w:sz w:val="24"/>
                <w:lang w:eastAsia="zh-CN"/>
              </w:rPr>
              <w:t xml:space="preserve"> </w:t>
            </w:r>
            <w:r>
              <w:rPr>
                <w:rFonts w:ascii="FangSong" w:eastAsia="FangSong" w:hAnsi="FangSong"/>
                <w:color w:val="000000"/>
                <w:sz w:val="24"/>
                <w:lang w:eastAsia="zh-CN"/>
              </w:rPr>
              <w:t>评审意见</w:t>
            </w:r>
            <w:r>
              <w:rPr>
                <w:rFonts w:ascii="FangSong" w:eastAsia="FangSong" w:hAnsi="FangSong"/>
                <w:color w:val="000000"/>
                <w:sz w:val="24"/>
                <w:lang w:eastAsia="zh-CN"/>
              </w:rPr>
              <w:t xml:space="preserve"> </w:t>
            </w:r>
            <w:r>
              <w:rPr>
                <w:rFonts w:ascii="FangSong" w:eastAsia="FangSong" w:hAnsi="FangSong"/>
                <w:color w:val="000000"/>
                <w:sz w:val="24"/>
                <w:lang w:eastAsia="zh-CN"/>
              </w:rPr>
              <w:t>及结果</w:t>
            </w:r>
          </w:p>
        </w:tc>
        <w:tc>
          <w:tcPr>
            <w:tcW w:w="7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tcMar>
              <w:left w:w="0" w:type="dxa"/>
              <w:right w:w="0" w:type="dxa"/>
            </w:tcMar>
          </w:tcPr>
          <w:p w:rsidR="00E264EE" w:rsidRDefault="00472A5D">
            <w:pPr>
              <w:autoSpaceDE w:val="0"/>
              <w:autoSpaceDN w:val="0"/>
              <w:spacing w:before="770" w:after="0" w:line="468" w:lineRule="exact"/>
              <w:ind w:left="5048" w:hanging="2520"/>
              <w:rPr>
                <w:lang w:eastAsia="zh-CN"/>
              </w:rPr>
            </w:pPr>
            <w:r>
              <w:rPr>
                <w:rFonts w:ascii="FangSong" w:eastAsia="FangSong" w:hAnsi="FangSong"/>
                <w:color w:val="000000"/>
                <w:sz w:val="24"/>
                <w:lang w:eastAsia="zh-CN"/>
              </w:rPr>
              <w:t>决赛评审委员会主任</w:t>
            </w:r>
            <w:r>
              <w:rPr>
                <w:rFonts w:ascii="FangSong" w:eastAsia="FangSong" w:hAnsi="FangSong"/>
                <w:color w:val="000000"/>
                <w:sz w:val="24"/>
                <w:lang w:eastAsia="zh-CN"/>
              </w:rPr>
              <w:t>___________</w:t>
            </w:r>
            <w:r>
              <w:rPr>
                <w:rFonts w:ascii="FangSong" w:eastAsia="FangSong" w:hAnsi="FangSong"/>
                <w:color w:val="000000"/>
                <w:sz w:val="24"/>
                <w:lang w:eastAsia="zh-CN"/>
              </w:rPr>
              <w:t>（签名或盖章）年月日</w:t>
            </w:r>
          </w:p>
        </w:tc>
      </w:tr>
    </w:tbl>
    <w:p w:rsidR="00E264EE" w:rsidRDefault="00472A5D">
      <w:pPr>
        <w:autoSpaceDE w:val="0"/>
        <w:autoSpaceDN w:val="0"/>
        <w:spacing w:after="0" w:line="306" w:lineRule="exact"/>
        <w:ind w:left="74" w:right="92"/>
        <w:jc w:val="both"/>
      </w:pPr>
      <w:r>
        <w:rPr>
          <w:rFonts w:ascii="FangSong" w:eastAsia="FangSong" w:hAnsi="FangSong"/>
          <w:color w:val="000000"/>
          <w:sz w:val="21"/>
          <w:lang w:eastAsia="zh-CN"/>
        </w:rPr>
        <w:t>填写说明：</w:t>
      </w:r>
      <w:r>
        <w:rPr>
          <w:rFonts w:ascii="Times New Roman" w:eastAsia="Times New Roman" w:hAnsi="Times New Roman"/>
          <w:color w:val="000000"/>
          <w:sz w:val="21"/>
          <w:lang w:eastAsia="zh-CN"/>
        </w:rPr>
        <w:t>1</w:t>
      </w:r>
      <w:r>
        <w:rPr>
          <w:rFonts w:ascii="FangSong" w:eastAsia="FangSong" w:hAnsi="FangSong"/>
          <w:color w:val="000000"/>
          <w:sz w:val="21"/>
          <w:lang w:eastAsia="zh-CN"/>
        </w:rPr>
        <w:t>）编号申报者不填写，由组委会统一填写；</w:t>
      </w:r>
      <w:r>
        <w:rPr>
          <w:rFonts w:ascii="Times New Roman" w:eastAsia="Times New Roman" w:hAnsi="Times New Roman"/>
          <w:color w:val="000000"/>
          <w:sz w:val="21"/>
          <w:lang w:eastAsia="zh-CN"/>
        </w:rPr>
        <w:t>2</w:t>
      </w:r>
      <w:r>
        <w:rPr>
          <w:rFonts w:ascii="FangSong" w:eastAsia="FangSong" w:hAnsi="FangSong"/>
          <w:color w:val="000000"/>
          <w:sz w:val="21"/>
          <w:lang w:eastAsia="zh-CN"/>
        </w:rPr>
        <w:t>）请选</w:t>
      </w:r>
      <w:proofErr w:type="gramStart"/>
      <w:r>
        <w:rPr>
          <w:rFonts w:ascii="FangSong" w:eastAsia="FangSong" w:hAnsi="FangSong"/>
          <w:color w:val="000000"/>
          <w:sz w:val="21"/>
          <w:lang w:eastAsia="zh-CN"/>
        </w:rPr>
        <w:t>勾作品</w:t>
      </w:r>
      <w:proofErr w:type="gramEnd"/>
      <w:r>
        <w:rPr>
          <w:rFonts w:ascii="FangSong" w:eastAsia="FangSong" w:hAnsi="FangSong"/>
          <w:color w:val="000000"/>
          <w:sz w:val="21"/>
          <w:lang w:eastAsia="zh-CN"/>
        </w:rPr>
        <w:t>类别；</w:t>
      </w:r>
      <w:r>
        <w:rPr>
          <w:rFonts w:ascii="Times New Roman" w:eastAsia="Times New Roman" w:hAnsi="Times New Roman"/>
          <w:color w:val="000000"/>
          <w:sz w:val="21"/>
          <w:lang w:eastAsia="zh-CN"/>
        </w:rPr>
        <w:t>3</w:t>
      </w:r>
      <w:r>
        <w:rPr>
          <w:rFonts w:ascii="FangSong" w:eastAsia="FangSong" w:hAnsi="FangSong"/>
          <w:color w:val="000000"/>
          <w:sz w:val="21"/>
          <w:lang w:eastAsia="zh-CN"/>
        </w:rPr>
        <w:t>）联系人应由各学校</w:t>
      </w:r>
      <w:r>
        <w:rPr>
          <w:rFonts w:ascii="FangSong" w:eastAsia="FangSong" w:hAnsi="FangSong"/>
          <w:color w:val="000000"/>
          <w:sz w:val="21"/>
          <w:lang w:eastAsia="zh-CN"/>
        </w:rPr>
        <w:t xml:space="preserve"> </w:t>
      </w:r>
      <w:r>
        <w:rPr>
          <w:rFonts w:ascii="FangSong" w:eastAsia="FangSong" w:hAnsi="FangSong"/>
          <w:color w:val="000000"/>
          <w:sz w:val="21"/>
          <w:lang w:eastAsia="zh-CN"/>
        </w:rPr>
        <w:t>指派；</w:t>
      </w:r>
      <w:r>
        <w:rPr>
          <w:rFonts w:ascii="Times New Roman" w:eastAsia="Times New Roman" w:hAnsi="Times New Roman"/>
          <w:color w:val="000000"/>
          <w:sz w:val="21"/>
          <w:lang w:eastAsia="zh-CN"/>
        </w:rPr>
        <w:t>4</w:t>
      </w:r>
      <w:r>
        <w:rPr>
          <w:rFonts w:ascii="FangSong" w:eastAsia="FangSong" w:hAnsi="FangSong"/>
          <w:color w:val="000000"/>
          <w:sz w:val="21"/>
          <w:lang w:eastAsia="zh-CN"/>
        </w:rPr>
        <w:t>）每个作品的参赛者不超过</w:t>
      </w:r>
      <w:r>
        <w:rPr>
          <w:rFonts w:ascii="Times New Roman" w:eastAsia="Times New Roman" w:hAnsi="Times New Roman"/>
          <w:color w:val="000000"/>
          <w:sz w:val="21"/>
          <w:lang w:eastAsia="zh-CN"/>
        </w:rPr>
        <w:t xml:space="preserve"> 5</w:t>
      </w:r>
      <w:r>
        <w:rPr>
          <w:rFonts w:ascii="FangSong" w:eastAsia="FangSong" w:hAnsi="FangSong"/>
          <w:color w:val="000000"/>
          <w:spacing w:val="-3"/>
          <w:sz w:val="21"/>
          <w:lang w:eastAsia="zh-CN"/>
        </w:rPr>
        <w:t xml:space="preserve"> </w:t>
      </w:r>
      <w:r>
        <w:rPr>
          <w:rFonts w:ascii="FangSong" w:eastAsia="FangSong" w:hAnsi="FangSong"/>
          <w:color w:val="000000"/>
          <w:spacing w:val="-3"/>
          <w:sz w:val="21"/>
          <w:lang w:eastAsia="zh-CN"/>
        </w:rPr>
        <w:t>人，指导教师不超过</w:t>
      </w:r>
      <w:r>
        <w:rPr>
          <w:rFonts w:ascii="Times New Roman" w:eastAsia="Times New Roman" w:hAnsi="Times New Roman"/>
          <w:color w:val="000000"/>
          <w:sz w:val="21"/>
          <w:lang w:eastAsia="zh-CN"/>
        </w:rPr>
        <w:t xml:space="preserve"> 2</w:t>
      </w:r>
      <w:r>
        <w:rPr>
          <w:rFonts w:ascii="FangSong" w:eastAsia="FangSong" w:hAnsi="FangSong"/>
          <w:color w:val="000000"/>
          <w:spacing w:val="-3"/>
          <w:sz w:val="21"/>
          <w:lang w:eastAsia="zh-CN"/>
        </w:rPr>
        <w:t xml:space="preserve"> </w:t>
      </w:r>
      <w:r>
        <w:rPr>
          <w:rFonts w:ascii="FangSong" w:eastAsia="FangSong" w:hAnsi="FangSong"/>
          <w:color w:val="000000"/>
          <w:spacing w:val="-3"/>
          <w:sz w:val="21"/>
          <w:lang w:eastAsia="zh-CN"/>
        </w:rPr>
        <w:t>人，本人须签名；</w:t>
      </w:r>
      <w:r>
        <w:rPr>
          <w:rFonts w:ascii="Times New Roman" w:eastAsia="Times New Roman" w:hAnsi="Times New Roman"/>
          <w:color w:val="000000"/>
          <w:sz w:val="21"/>
          <w:lang w:eastAsia="zh-CN"/>
        </w:rPr>
        <w:t>5</w:t>
      </w:r>
      <w:r>
        <w:rPr>
          <w:rFonts w:ascii="FangSong" w:eastAsia="FangSong" w:hAnsi="FangSong"/>
          <w:color w:val="000000"/>
          <w:sz w:val="21"/>
          <w:lang w:eastAsia="zh-CN"/>
        </w:rPr>
        <w:t>）制作费用主要包</w:t>
      </w:r>
      <w:r>
        <w:rPr>
          <w:rFonts w:ascii="FangSong" w:eastAsia="FangSong" w:hAnsi="FangSong"/>
          <w:color w:val="000000"/>
          <w:sz w:val="21"/>
          <w:lang w:eastAsia="zh-CN"/>
        </w:rPr>
        <w:t xml:space="preserve"> </w:t>
      </w:r>
      <w:proofErr w:type="gramStart"/>
      <w:r>
        <w:rPr>
          <w:rFonts w:ascii="FangSong" w:eastAsia="FangSong" w:hAnsi="FangSong"/>
          <w:color w:val="000000"/>
          <w:spacing w:val="-1"/>
          <w:sz w:val="21"/>
          <w:lang w:eastAsia="zh-CN"/>
        </w:rPr>
        <w:t>括</w:t>
      </w:r>
      <w:proofErr w:type="gramEnd"/>
      <w:r>
        <w:rPr>
          <w:rFonts w:ascii="FangSong" w:eastAsia="FangSong" w:hAnsi="FangSong"/>
          <w:color w:val="000000"/>
          <w:spacing w:val="-1"/>
          <w:sz w:val="21"/>
          <w:lang w:eastAsia="zh-CN"/>
        </w:rPr>
        <w:t>：购买元器件和材料费、外协零件加工费等，不含调研、差旅、资料、学生人工费；</w:t>
      </w:r>
      <w:r>
        <w:rPr>
          <w:rFonts w:ascii="Times New Roman" w:eastAsia="Times New Roman" w:hAnsi="Times New Roman"/>
          <w:color w:val="000000"/>
          <w:spacing w:val="-1"/>
          <w:sz w:val="21"/>
          <w:lang w:eastAsia="zh-CN"/>
        </w:rPr>
        <w:t>6</w:t>
      </w:r>
      <w:r>
        <w:rPr>
          <w:rFonts w:ascii="FangSong" w:eastAsia="FangSong" w:hAnsi="FangSong"/>
          <w:color w:val="000000"/>
          <w:spacing w:val="-1"/>
          <w:sz w:val="21"/>
          <w:lang w:eastAsia="zh-CN"/>
        </w:rPr>
        <w:t>）学校推荐</w:t>
      </w:r>
      <w:r>
        <w:rPr>
          <w:rFonts w:ascii="FangSong" w:eastAsia="FangSong" w:hAnsi="FangSong"/>
          <w:color w:val="000000"/>
          <w:spacing w:val="-1"/>
          <w:sz w:val="21"/>
          <w:lang w:eastAsia="zh-CN"/>
        </w:rPr>
        <w:t xml:space="preserve"> </w:t>
      </w:r>
      <w:r>
        <w:rPr>
          <w:rFonts w:ascii="FangSong" w:eastAsia="FangSong" w:hAnsi="FangSong"/>
          <w:color w:val="000000"/>
          <w:sz w:val="21"/>
          <w:lang w:eastAsia="zh-CN"/>
        </w:rPr>
        <w:t>意见一栏的负责人应为校长、副校长或教务处长；</w:t>
      </w:r>
      <w:r>
        <w:rPr>
          <w:rFonts w:ascii="Times New Roman" w:eastAsia="Times New Roman" w:hAnsi="Times New Roman"/>
          <w:color w:val="000000"/>
          <w:sz w:val="21"/>
          <w:lang w:eastAsia="zh-CN"/>
        </w:rPr>
        <w:t>7</w:t>
      </w:r>
      <w:r>
        <w:rPr>
          <w:rFonts w:ascii="FangSong" w:eastAsia="FangSong" w:hAnsi="FangSong"/>
          <w:color w:val="000000"/>
          <w:spacing w:val="-1"/>
          <w:sz w:val="21"/>
          <w:lang w:eastAsia="zh-CN"/>
        </w:rPr>
        <w:t>）本表用小四号宋体单</w:t>
      </w:r>
      <w:proofErr w:type="gramStart"/>
      <w:r>
        <w:rPr>
          <w:rFonts w:ascii="FangSong" w:eastAsia="FangSong" w:hAnsi="FangSong"/>
          <w:color w:val="000000"/>
          <w:spacing w:val="-1"/>
          <w:sz w:val="21"/>
          <w:lang w:eastAsia="zh-CN"/>
        </w:rPr>
        <w:t>倍</w:t>
      </w:r>
      <w:proofErr w:type="gramEnd"/>
      <w:r>
        <w:rPr>
          <w:rFonts w:ascii="FangSong" w:eastAsia="FangSong" w:hAnsi="FangSong"/>
          <w:color w:val="000000"/>
          <w:spacing w:val="-1"/>
          <w:sz w:val="21"/>
          <w:lang w:eastAsia="zh-CN"/>
        </w:rPr>
        <w:t>行距填写，如填写不下</w:t>
      </w:r>
      <w:r>
        <w:rPr>
          <w:rFonts w:ascii="FangSong" w:eastAsia="FangSong" w:hAnsi="FangSong"/>
          <w:color w:val="000000"/>
          <w:spacing w:val="-1"/>
          <w:sz w:val="21"/>
          <w:lang w:eastAsia="zh-CN"/>
        </w:rPr>
        <w:t xml:space="preserve"> </w:t>
      </w:r>
      <w:r>
        <w:rPr>
          <w:rFonts w:ascii="FangSong" w:eastAsia="FangSong" w:hAnsi="FangSong"/>
          <w:color w:val="000000"/>
          <w:spacing w:val="-3"/>
          <w:sz w:val="21"/>
          <w:lang w:eastAsia="zh-CN"/>
        </w:rPr>
        <w:t>允许用更小的字号。报名表</w:t>
      </w:r>
      <w:r>
        <w:rPr>
          <w:rFonts w:ascii="黑体" w:eastAsia="黑体" w:hAnsi="黑体"/>
          <w:b/>
          <w:color w:val="000000"/>
          <w:sz w:val="21"/>
          <w:lang w:eastAsia="zh-CN"/>
        </w:rPr>
        <w:t>务必</w:t>
      </w:r>
      <w:r>
        <w:rPr>
          <w:rFonts w:ascii="FangSong" w:eastAsia="FangSong" w:hAnsi="FangSong"/>
          <w:color w:val="000000"/>
          <w:sz w:val="21"/>
          <w:lang w:eastAsia="zh-CN"/>
        </w:rPr>
        <w:t>双面打印在一张</w:t>
      </w:r>
      <w:r>
        <w:rPr>
          <w:rFonts w:ascii="Times New Roman" w:eastAsia="Times New Roman" w:hAnsi="Times New Roman"/>
          <w:color w:val="000000"/>
          <w:spacing w:val="-4"/>
          <w:sz w:val="21"/>
          <w:lang w:eastAsia="zh-CN"/>
        </w:rPr>
        <w:t xml:space="preserve"> A4</w:t>
      </w:r>
      <w:r>
        <w:rPr>
          <w:rFonts w:ascii="FangSong" w:eastAsia="FangSong" w:hAnsi="FangSong"/>
          <w:color w:val="000000"/>
          <w:spacing w:val="-5"/>
          <w:sz w:val="21"/>
          <w:lang w:eastAsia="zh-CN"/>
        </w:rPr>
        <w:t xml:space="preserve"> </w:t>
      </w:r>
      <w:r>
        <w:rPr>
          <w:rFonts w:ascii="FangSong" w:eastAsia="FangSong" w:hAnsi="FangSong"/>
          <w:color w:val="000000"/>
          <w:spacing w:val="-5"/>
          <w:sz w:val="21"/>
          <w:lang w:eastAsia="zh-CN"/>
        </w:rPr>
        <w:t>纸上；如上</w:t>
      </w:r>
      <w:proofErr w:type="gramStart"/>
      <w:r>
        <w:rPr>
          <w:rFonts w:ascii="FangSong" w:eastAsia="FangSong" w:hAnsi="FangSong"/>
          <w:color w:val="000000"/>
          <w:spacing w:val="-5"/>
          <w:sz w:val="21"/>
          <w:lang w:eastAsia="zh-CN"/>
        </w:rPr>
        <w:t>栏空间</w:t>
      </w:r>
      <w:proofErr w:type="gramEnd"/>
      <w:r>
        <w:rPr>
          <w:rFonts w:ascii="FangSong" w:eastAsia="FangSong" w:hAnsi="FangSong"/>
          <w:color w:val="000000"/>
          <w:spacing w:val="-5"/>
          <w:sz w:val="21"/>
          <w:lang w:eastAsia="zh-CN"/>
        </w:rPr>
        <w:t>不够，可不打印本填写说明。</w:t>
      </w:r>
      <w:r>
        <w:rPr>
          <w:rFonts w:ascii="Times New Roman" w:eastAsia="Times New Roman" w:hAnsi="Times New Roman"/>
          <w:color w:val="000000"/>
          <w:sz w:val="21"/>
        </w:rPr>
        <w:t>8</w:t>
      </w:r>
      <w:r>
        <w:rPr>
          <w:rFonts w:ascii="FangSong" w:eastAsia="FangSong" w:hAnsi="FangSong"/>
          <w:color w:val="000000"/>
          <w:sz w:val="21"/>
        </w:rPr>
        <w:t>）附填表勾选特别符号：</w:t>
      </w:r>
      <w:r>
        <w:rPr>
          <w:rFonts w:ascii="Times New Roman" w:eastAsia="Times New Roman" w:hAnsi="Times New Roman"/>
          <w:color w:val="000000"/>
          <w:spacing w:val="-47"/>
          <w:sz w:val="21"/>
        </w:rPr>
        <w:t>■</w:t>
      </w:r>
      <w:r>
        <w:rPr>
          <w:rFonts w:ascii="FangSong" w:eastAsia="FangSong" w:hAnsi="FangSong"/>
          <w:color w:val="000000"/>
          <w:sz w:val="21"/>
        </w:rPr>
        <w:t>。</w:t>
      </w:r>
    </w:p>
    <w:p w:rsidR="00E264EE" w:rsidRDefault="00472A5D">
      <w:pPr>
        <w:autoSpaceDE w:val="0"/>
        <w:autoSpaceDN w:val="0"/>
        <w:spacing w:before="400" w:after="0" w:line="180" w:lineRule="exact"/>
        <w:ind w:left="4564"/>
      </w:pPr>
      <w:r>
        <w:rPr>
          <w:rFonts w:ascii="Times New Roman" w:eastAsia="Times New Roman" w:hAnsi="Times New Roman"/>
          <w:color w:val="000000"/>
          <w:spacing w:val="-1"/>
          <w:sz w:val="18"/>
        </w:rPr>
        <w:t xml:space="preserve">7 </w:t>
      </w:r>
    </w:p>
    <w:sectPr w:rsidR="00E264EE" w:rsidSect="00034616">
      <w:pgSz w:w="11906" w:h="16838"/>
      <w:pgMar w:top="884" w:right="1320" w:bottom="994" w:left="1344" w:header="720" w:footer="720" w:gutter="0"/>
      <w:cols w:space="720" w:equalWidth="0">
        <w:col w:w="9242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72A5D"/>
    <w:rsid w:val="004B79B1"/>
    <w:rsid w:val="00AA1D8D"/>
    <w:rsid w:val="00B47730"/>
    <w:rsid w:val="00CB0664"/>
    <w:rsid w:val="00E264E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267AF3"/>
  <w14:defaultImageDpi w14:val="300"/>
  <w15:docId w15:val="{EF26CE2E-8339-4FE0-A4DD-A016686A7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962492-A868-4E63-8C56-8F49E1BE7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 S J</cp:lastModifiedBy>
  <cp:revision>2</cp:revision>
  <dcterms:created xsi:type="dcterms:W3CDTF">2025-11-03T09:12:00Z</dcterms:created>
  <dcterms:modified xsi:type="dcterms:W3CDTF">2025-11-03T09:12:00Z</dcterms:modified>
  <cp:category/>
</cp:coreProperties>
</file>